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F754" w14:textId="2FFA46B0" w:rsidR="00E46E7F" w:rsidRPr="008C50FD" w:rsidRDefault="00762A08">
      <w:pPr>
        <w:pStyle w:val="Nzev"/>
        <w:rPr>
          <w:sz w:val="44"/>
          <w:szCs w:val="44"/>
        </w:rPr>
      </w:pPr>
      <w:r w:rsidRPr="008C50FD">
        <w:rPr>
          <w:sz w:val="44"/>
          <w:szCs w:val="44"/>
        </w:rPr>
        <w:t>Zápis ze zasedání Správní rady GC</w:t>
      </w:r>
      <w:r w:rsidR="00B1768D" w:rsidRPr="008C50FD">
        <w:rPr>
          <w:sz w:val="44"/>
          <w:szCs w:val="44"/>
        </w:rPr>
        <w:t xml:space="preserve">A </w:t>
      </w:r>
      <w:r w:rsidR="00094265">
        <w:rPr>
          <w:sz w:val="44"/>
          <w:szCs w:val="44"/>
        </w:rPr>
        <w:t>5</w:t>
      </w:r>
      <w:r w:rsidR="00B1768D" w:rsidRPr="008C50FD">
        <w:rPr>
          <w:sz w:val="44"/>
          <w:szCs w:val="44"/>
        </w:rPr>
        <w:t>/2026</w:t>
      </w:r>
    </w:p>
    <w:p w14:paraId="29CC3552" w14:textId="7B4EF0E6" w:rsidR="00E46E7F" w:rsidRPr="00E83F58" w:rsidRDefault="00762A08">
      <w:pPr>
        <w:rPr>
          <w:color w:val="002060"/>
        </w:rPr>
      </w:pPr>
      <w:r w:rsidRPr="00E83F58">
        <w:rPr>
          <w:color w:val="002060"/>
        </w:rPr>
        <w:t xml:space="preserve">Datum: </w:t>
      </w:r>
      <w:r w:rsidR="006C22D9">
        <w:rPr>
          <w:color w:val="002060"/>
        </w:rPr>
        <w:t>2</w:t>
      </w:r>
      <w:r w:rsidR="00094265">
        <w:rPr>
          <w:color w:val="002060"/>
        </w:rPr>
        <w:t>1.5.</w:t>
      </w:r>
      <w:r w:rsidR="00BE22E0">
        <w:rPr>
          <w:color w:val="002060"/>
        </w:rPr>
        <w:t>2026</w:t>
      </w:r>
    </w:p>
    <w:p w14:paraId="1A266288" w14:textId="29744746" w:rsidR="00E46E7F" w:rsidRPr="00E83F58" w:rsidRDefault="00762A08">
      <w:pPr>
        <w:rPr>
          <w:color w:val="002060"/>
        </w:rPr>
      </w:pPr>
      <w:r w:rsidRPr="00E83F58">
        <w:rPr>
          <w:color w:val="002060"/>
        </w:rPr>
        <w:t xml:space="preserve">Místo: </w:t>
      </w:r>
      <w:r w:rsidR="00B1040B">
        <w:rPr>
          <w:color w:val="002060"/>
        </w:rPr>
        <w:t>Slavkov u Brna</w:t>
      </w:r>
    </w:p>
    <w:p w14:paraId="4D9EC9C8" w14:textId="35030A98" w:rsidR="00E46E7F" w:rsidRPr="00E83F58" w:rsidRDefault="00762A08">
      <w:pPr>
        <w:rPr>
          <w:color w:val="002060"/>
        </w:rPr>
      </w:pPr>
      <w:r w:rsidRPr="00E83F58">
        <w:rPr>
          <w:color w:val="002060"/>
        </w:rPr>
        <w:t xml:space="preserve">Čas zahájení: </w:t>
      </w:r>
      <w:r w:rsidR="00094265">
        <w:rPr>
          <w:color w:val="002060"/>
        </w:rPr>
        <w:t>9:00</w:t>
      </w:r>
      <w:r w:rsidRPr="00E83F58">
        <w:rPr>
          <w:color w:val="002060"/>
        </w:rPr>
        <w:t xml:space="preserve"> hod.</w:t>
      </w:r>
    </w:p>
    <w:p w14:paraId="1010BC25" w14:textId="77777777" w:rsidR="008B7EBE" w:rsidRDefault="00762A08" w:rsidP="00B1768D">
      <w:pPr>
        <w:rPr>
          <w:color w:val="002060"/>
        </w:rPr>
      </w:pPr>
      <w:r w:rsidRPr="00E83F58">
        <w:rPr>
          <w:color w:val="002060"/>
        </w:rPr>
        <w:t xml:space="preserve">Přítomni: </w:t>
      </w:r>
      <w:r w:rsidR="00B777AA" w:rsidRPr="00E83F58">
        <w:rPr>
          <w:color w:val="002060"/>
        </w:rPr>
        <w:t xml:space="preserve"> J. Sedláček, M. Hlaváč, J.Černý,</w:t>
      </w:r>
      <w:r w:rsidR="00462997">
        <w:rPr>
          <w:color w:val="002060"/>
        </w:rPr>
        <w:t xml:space="preserve"> </w:t>
      </w:r>
      <w:r w:rsidR="00B80B9A">
        <w:rPr>
          <w:color w:val="002060"/>
        </w:rPr>
        <w:t>R. Frank</w:t>
      </w:r>
      <w:r w:rsidR="008B7EBE">
        <w:rPr>
          <w:color w:val="002060"/>
        </w:rPr>
        <w:t>,</w:t>
      </w:r>
      <w:r w:rsidR="008B7EBE" w:rsidRPr="008B7EBE">
        <w:rPr>
          <w:color w:val="002060"/>
        </w:rPr>
        <w:t xml:space="preserve"> </w:t>
      </w:r>
      <w:r w:rsidR="008B7EBE" w:rsidRPr="00E83F58">
        <w:rPr>
          <w:color w:val="002060"/>
        </w:rPr>
        <w:t>V.Dostál</w:t>
      </w:r>
      <w:r w:rsidR="008B7EBE">
        <w:rPr>
          <w:color w:val="002060"/>
        </w:rPr>
        <w:t>, M.Voronin</w:t>
      </w:r>
    </w:p>
    <w:p w14:paraId="3FC95F5A" w14:textId="017E8E15" w:rsidR="00B1768D" w:rsidRPr="00E83F58" w:rsidRDefault="00B777AA" w:rsidP="00B1768D">
      <w:pPr>
        <w:rPr>
          <w:color w:val="002060"/>
        </w:rPr>
      </w:pPr>
      <w:r w:rsidRPr="00E83F58">
        <w:rPr>
          <w:color w:val="002060"/>
        </w:rPr>
        <w:t>Omluveni: I.</w:t>
      </w:r>
      <w:r w:rsidR="003E19AE">
        <w:rPr>
          <w:color w:val="002060"/>
        </w:rPr>
        <w:t>Jakoubková</w:t>
      </w:r>
    </w:p>
    <w:p w14:paraId="60C34BB9" w14:textId="0605413B" w:rsidR="008B7EBE" w:rsidRDefault="00762A08" w:rsidP="00D677BF">
      <w:pPr>
        <w:pStyle w:val="Nadpis1"/>
        <w:rPr>
          <w:u w:val="single"/>
        </w:rPr>
      </w:pPr>
      <w:r w:rsidRPr="002F70E8">
        <w:rPr>
          <w:u w:val="single"/>
        </w:rPr>
        <w:t>Program jednání</w:t>
      </w:r>
      <w:r w:rsidR="00491A69" w:rsidRPr="002F70E8">
        <w:rPr>
          <w:u w:val="single"/>
        </w:rPr>
        <w:t>:</w:t>
      </w:r>
    </w:p>
    <w:p w14:paraId="1902DF33" w14:textId="18CC60DF" w:rsidR="0089476C" w:rsidRPr="00B72067" w:rsidRDefault="0089476C" w:rsidP="0089476C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 w:rsidR="00094265">
        <w:rPr>
          <w:lang w:val="cs-CZ"/>
        </w:rPr>
        <w:t>5</w:t>
      </w:r>
      <w:r w:rsidRPr="00B72067">
        <w:rPr>
          <w:lang w:val="cs-CZ"/>
        </w:rPr>
        <w:t>/</w:t>
      </w:r>
      <w:r w:rsidR="00094265">
        <w:rPr>
          <w:lang w:val="cs-CZ"/>
        </w:rPr>
        <w:t>1</w:t>
      </w:r>
      <w:r w:rsidRPr="00B72067">
        <w:rPr>
          <w:lang w:val="cs-CZ"/>
        </w:rPr>
        <w:t>/2026</w:t>
      </w:r>
    </w:p>
    <w:p w14:paraId="1D3C1ACF" w14:textId="5DAE4CC2" w:rsidR="0089476C" w:rsidRPr="0030669F" w:rsidRDefault="00D5738B" w:rsidP="00B80B9A">
      <w:pPr>
        <w:rPr>
          <w:lang w:val="cs-CZ"/>
        </w:rPr>
      </w:pPr>
      <w:r>
        <w:rPr>
          <w:lang w:val="cs-CZ"/>
        </w:rPr>
        <w:t>R</w:t>
      </w:r>
      <w:r w:rsidR="00B80B9A" w:rsidRPr="00B72067">
        <w:rPr>
          <w:lang w:val="cs-CZ"/>
        </w:rPr>
        <w:t xml:space="preserve">eciprocity pro rok 2026 </w:t>
      </w:r>
      <w:r>
        <w:rPr>
          <w:lang w:val="cs-CZ"/>
        </w:rPr>
        <w:t xml:space="preserve">byly </w:t>
      </w:r>
      <w:r w:rsidR="00B80B9A" w:rsidRPr="00B72067">
        <w:rPr>
          <w:lang w:val="cs-CZ"/>
        </w:rPr>
        <w:t xml:space="preserve">zveřejněny </w:t>
      </w:r>
      <w:r>
        <w:rPr>
          <w:lang w:val="cs-CZ"/>
        </w:rPr>
        <w:t>na webu</w:t>
      </w:r>
      <w:r w:rsidR="008E7477">
        <w:rPr>
          <w:lang w:val="cs-CZ"/>
        </w:rPr>
        <w:t xml:space="preserve"> klubu</w:t>
      </w:r>
      <w:r>
        <w:rPr>
          <w:lang w:val="cs-CZ"/>
        </w:rPr>
        <w:t>.</w:t>
      </w:r>
      <w:r w:rsidR="004206F7" w:rsidRPr="00B72067">
        <w:rPr>
          <w:lang w:val="cs-CZ"/>
        </w:rPr>
        <w:t xml:space="preserve">                                                                                                                                                    </w:t>
      </w:r>
    </w:p>
    <w:p w14:paraId="6ECC1F74" w14:textId="313337F3" w:rsidR="00291064" w:rsidRDefault="00291064" w:rsidP="00291064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 w:rsidR="00094265">
        <w:rPr>
          <w:lang w:val="cs-CZ"/>
        </w:rPr>
        <w:t>5</w:t>
      </w:r>
      <w:r w:rsidRPr="00B72067">
        <w:rPr>
          <w:lang w:val="cs-CZ"/>
        </w:rPr>
        <w:t>/</w:t>
      </w:r>
      <w:r w:rsidR="00094265">
        <w:rPr>
          <w:lang w:val="cs-CZ"/>
        </w:rPr>
        <w:t>2</w:t>
      </w:r>
      <w:r w:rsidRPr="00B72067">
        <w:rPr>
          <w:lang w:val="cs-CZ"/>
        </w:rPr>
        <w:t>/2026</w:t>
      </w:r>
    </w:p>
    <w:p w14:paraId="3B885E0B" w14:textId="42D5E5F8" w:rsidR="00B6381A" w:rsidRPr="002D2C39" w:rsidRDefault="00291064" w:rsidP="00B80B9A">
      <w:pPr>
        <w:rPr>
          <w:lang w:val="cs-CZ"/>
        </w:rPr>
      </w:pPr>
      <w:r>
        <w:rPr>
          <w:lang w:val="cs-CZ"/>
        </w:rPr>
        <w:t>Proběhla diskuse ohledně výš</w:t>
      </w:r>
      <w:r w:rsidR="00AA214C">
        <w:rPr>
          <w:lang w:val="cs-CZ"/>
        </w:rPr>
        <w:t xml:space="preserve">e </w:t>
      </w:r>
      <w:r>
        <w:rPr>
          <w:lang w:val="cs-CZ"/>
        </w:rPr>
        <w:t>udržovacího členského poplatku</w:t>
      </w:r>
      <w:r w:rsidR="00AA214C">
        <w:rPr>
          <w:lang w:val="cs-CZ"/>
        </w:rPr>
        <w:t xml:space="preserve"> a </w:t>
      </w:r>
      <w:r w:rsidR="0037540B">
        <w:rPr>
          <w:lang w:val="cs-CZ"/>
        </w:rPr>
        <w:t xml:space="preserve">poplatku za </w:t>
      </w:r>
      <w:r w:rsidR="00AA214C">
        <w:rPr>
          <w:lang w:val="cs-CZ"/>
        </w:rPr>
        <w:t>veřejné čle</w:t>
      </w:r>
      <w:r w:rsidR="00B6381A">
        <w:rPr>
          <w:lang w:val="cs-CZ"/>
        </w:rPr>
        <w:t>nství.</w:t>
      </w:r>
      <w:r w:rsidR="00D5738B">
        <w:rPr>
          <w:lang w:val="cs-CZ"/>
        </w:rPr>
        <w:t xml:space="preserve"> </w:t>
      </w:r>
      <w:r>
        <w:rPr>
          <w:lang w:val="cs-CZ"/>
        </w:rPr>
        <w:t xml:space="preserve">SR schválila </w:t>
      </w:r>
      <w:r w:rsidR="009918CE">
        <w:rPr>
          <w:lang w:val="cs-CZ"/>
        </w:rPr>
        <w:t xml:space="preserve">přijaté </w:t>
      </w:r>
      <w:r>
        <w:rPr>
          <w:lang w:val="cs-CZ"/>
        </w:rPr>
        <w:t>žádosti o udržovací poplatek</w:t>
      </w:r>
      <w:r w:rsidR="009918CE">
        <w:rPr>
          <w:lang w:val="cs-CZ"/>
        </w:rPr>
        <w:t xml:space="preserve"> pro rok 2026.</w:t>
      </w:r>
    </w:p>
    <w:p w14:paraId="1DB367BF" w14:textId="6CAAB8D0" w:rsidR="00E46E7F" w:rsidRPr="002D2C39" w:rsidRDefault="00762A08">
      <w:pPr>
        <w:pStyle w:val="Nadpis2"/>
        <w:rPr>
          <w:lang w:val="cs-CZ"/>
        </w:rPr>
      </w:pPr>
      <w:r w:rsidRPr="002D2C39">
        <w:rPr>
          <w:lang w:val="cs-CZ"/>
        </w:rPr>
        <w:t xml:space="preserve">Usnesení č. </w:t>
      </w:r>
      <w:r w:rsidR="00F0131A">
        <w:rPr>
          <w:lang w:val="cs-CZ"/>
        </w:rPr>
        <w:t>5</w:t>
      </w:r>
      <w:r w:rsidR="00B777AA" w:rsidRPr="002D2C39">
        <w:rPr>
          <w:lang w:val="cs-CZ"/>
        </w:rPr>
        <w:t>/</w:t>
      </w:r>
      <w:r w:rsidR="00F0131A">
        <w:rPr>
          <w:lang w:val="cs-CZ"/>
        </w:rPr>
        <w:t>3</w:t>
      </w:r>
      <w:r w:rsidRPr="002D2C39">
        <w:rPr>
          <w:lang w:val="cs-CZ"/>
        </w:rPr>
        <w:t>/202</w:t>
      </w:r>
      <w:r w:rsidR="00B1768D" w:rsidRPr="002D2C39">
        <w:rPr>
          <w:lang w:val="cs-CZ"/>
        </w:rPr>
        <w:t>6</w:t>
      </w:r>
    </w:p>
    <w:p w14:paraId="15868C69" w14:textId="14BC6494" w:rsidR="005C0259" w:rsidRDefault="004206F7" w:rsidP="004206F7">
      <w:pPr>
        <w:rPr>
          <w:lang w:val="cs-CZ"/>
        </w:rPr>
      </w:pPr>
      <w:r w:rsidRPr="004206F7">
        <w:rPr>
          <w:lang w:val="cs-CZ"/>
        </w:rPr>
        <w:t xml:space="preserve">Den otevřených dveří </w:t>
      </w:r>
      <w:r w:rsidR="008E7477">
        <w:rPr>
          <w:lang w:val="cs-CZ"/>
        </w:rPr>
        <w:t xml:space="preserve">se uskuteční </w:t>
      </w:r>
      <w:r w:rsidR="00D5738B">
        <w:rPr>
          <w:lang w:val="cs-CZ"/>
        </w:rPr>
        <w:t>21.6.2026</w:t>
      </w:r>
      <w:r w:rsidR="00B72067">
        <w:rPr>
          <w:lang w:val="cs-CZ"/>
        </w:rPr>
        <w:t xml:space="preserve">                                                                                                                                       </w:t>
      </w:r>
      <w:r w:rsidRPr="004206F7">
        <w:rPr>
          <w:lang w:val="cs-CZ"/>
        </w:rPr>
        <w:t xml:space="preserve"> </w:t>
      </w:r>
      <w:r w:rsidR="0085342E">
        <w:rPr>
          <w:lang w:val="cs-CZ"/>
        </w:rPr>
        <w:t xml:space="preserve">Sekretářka klubu zajistí propagaci klubu ve zpravodaji a na portálech Slavkova. </w:t>
      </w:r>
      <w:r w:rsidR="005C0259">
        <w:rPr>
          <w:lang w:val="cs-CZ"/>
        </w:rPr>
        <w:t xml:space="preserve">                                   </w:t>
      </w:r>
      <w:r w:rsidR="0085342E">
        <w:rPr>
          <w:lang w:val="cs-CZ"/>
        </w:rPr>
        <w:t xml:space="preserve">Pan J.Černý </w:t>
      </w:r>
      <w:r w:rsidR="008E7477">
        <w:rPr>
          <w:lang w:val="cs-CZ"/>
        </w:rPr>
        <w:t>připraví</w:t>
      </w:r>
      <w:r w:rsidR="0085342E">
        <w:rPr>
          <w:lang w:val="cs-CZ"/>
        </w:rPr>
        <w:t xml:space="preserve"> program </w:t>
      </w:r>
      <w:r w:rsidR="009460D1">
        <w:rPr>
          <w:lang w:val="cs-CZ"/>
        </w:rPr>
        <w:t>a</w:t>
      </w:r>
      <w:r w:rsidR="005C0259">
        <w:rPr>
          <w:lang w:val="cs-CZ"/>
        </w:rPr>
        <w:t xml:space="preserve">kce a základní informace </w:t>
      </w:r>
      <w:r w:rsidR="00094265">
        <w:rPr>
          <w:lang w:val="cs-CZ"/>
        </w:rPr>
        <w:t xml:space="preserve">o </w:t>
      </w:r>
      <w:r w:rsidR="005C0259">
        <w:rPr>
          <w:lang w:val="cs-CZ"/>
        </w:rPr>
        <w:t>formách členství.                                                                                                       Občerstvení zajistí pan Dostál ve Spike baru.                                                                                                               Hráče a trenéry zajistí pan Černý.                                                                                                             Prezenční listiny návštěvníků zajistí paní Svobodová.</w:t>
      </w:r>
    </w:p>
    <w:p w14:paraId="664FAFE1" w14:textId="656097A5" w:rsidR="004206F7" w:rsidRPr="0085342E" w:rsidRDefault="0085342E" w:rsidP="004206F7">
      <w:pPr>
        <w:rPr>
          <w:lang w:val="cs-CZ"/>
        </w:rPr>
      </w:pPr>
      <w:r w:rsidRPr="004206F7">
        <w:rPr>
          <w:i/>
          <w:iCs/>
          <w:lang w:val="cs-CZ"/>
        </w:rPr>
        <w:t xml:space="preserve">Odpovídá: </w:t>
      </w:r>
      <w:r w:rsidR="00F0131A">
        <w:rPr>
          <w:i/>
          <w:iCs/>
          <w:lang w:val="cs-CZ"/>
        </w:rPr>
        <w:t>SR GCA</w:t>
      </w:r>
    </w:p>
    <w:p w14:paraId="7AA9BD61" w14:textId="0D837535" w:rsidR="00E46E7F" w:rsidRPr="004206F7" w:rsidRDefault="00762A08">
      <w:pPr>
        <w:pStyle w:val="Nadpis2"/>
        <w:rPr>
          <w:lang w:val="cs-CZ"/>
        </w:rPr>
      </w:pPr>
      <w:r w:rsidRPr="004206F7">
        <w:rPr>
          <w:lang w:val="cs-CZ"/>
        </w:rPr>
        <w:t xml:space="preserve">Usnesení č. </w:t>
      </w:r>
      <w:r w:rsidR="00F0131A">
        <w:rPr>
          <w:lang w:val="cs-CZ"/>
        </w:rPr>
        <w:t>5</w:t>
      </w:r>
      <w:r w:rsidR="00B777AA" w:rsidRPr="004206F7">
        <w:rPr>
          <w:lang w:val="cs-CZ"/>
        </w:rPr>
        <w:t>/</w:t>
      </w:r>
      <w:r w:rsidR="00F0131A">
        <w:rPr>
          <w:lang w:val="cs-CZ"/>
        </w:rPr>
        <w:t>5</w:t>
      </w:r>
      <w:r w:rsidRPr="004206F7">
        <w:rPr>
          <w:lang w:val="cs-CZ"/>
        </w:rPr>
        <w:t>/202</w:t>
      </w:r>
      <w:r w:rsidR="0049215A" w:rsidRPr="004206F7">
        <w:rPr>
          <w:lang w:val="cs-CZ"/>
        </w:rPr>
        <w:t>6</w:t>
      </w:r>
    </w:p>
    <w:p w14:paraId="5CD31943" w14:textId="4757B608" w:rsidR="00E46E7F" w:rsidRPr="004206F7" w:rsidRDefault="00762A08">
      <w:pPr>
        <w:rPr>
          <w:lang w:val="cs-CZ"/>
        </w:rPr>
      </w:pPr>
      <w:r w:rsidRPr="004206F7">
        <w:rPr>
          <w:lang w:val="cs-CZ"/>
        </w:rPr>
        <w:t>Pan J. Černý provedl kontrolu zadávání hráčů a tréninků v systému Brisen</w:t>
      </w:r>
      <w:r w:rsidR="00D77964" w:rsidRPr="004206F7">
        <w:rPr>
          <w:lang w:val="cs-CZ"/>
        </w:rPr>
        <w:t xml:space="preserve"> k</w:t>
      </w:r>
      <w:r w:rsidR="00094265">
        <w:rPr>
          <w:lang w:val="cs-CZ"/>
        </w:rPr>
        <w:t> </w:t>
      </w:r>
      <w:r w:rsidR="00D512F8">
        <w:rPr>
          <w:lang w:val="cs-CZ"/>
        </w:rPr>
        <w:t>2</w:t>
      </w:r>
      <w:r w:rsidR="00094265">
        <w:rPr>
          <w:lang w:val="cs-CZ"/>
        </w:rPr>
        <w:t>1.5.</w:t>
      </w:r>
      <w:r w:rsidR="0049215A" w:rsidRPr="004206F7">
        <w:rPr>
          <w:lang w:val="cs-CZ"/>
        </w:rPr>
        <w:t>2026</w:t>
      </w:r>
      <w:r w:rsidR="004206F7" w:rsidRPr="004206F7">
        <w:rPr>
          <w:i/>
          <w:iCs/>
          <w:u w:val="single"/>
          <w:lang w:val="cs-CZ"/>
        </w:rPr>
        <w:t xml:space="preserve"> </w:t>
      </w:r>
      <w:r w:rsidR="004206F7" w:rsidRPr="004206F7">
        <w:rPr>
          <w:i/>
          <w:iCs/>
          <w:lang w:val="cs-CZ"/>
        </w:rPr>
        <w:t>Odpovídá: M. Hlaváč</w:t>
      </w:r>
      <w:r w:rsidR="00E75772" w:rsidRPr="004206F7">
        <w:rPr>
          <w:lang w:val="cs-CZ"/>
        </w:rPr>
        <w:t xml:space="preserve">                                                                                                                                  </w:t>
      </w:r>
    </w:p>
    <w:p w14:paraId="297D1641" w14:textId="5A49F35E" w:rsidR="00E46E7F" w:rsidRPr="00B72067" w:rsidRDefault="00762A08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 w:rsidR="00F0131A">
        <w:rPr>
          <w:lang w:val="cs-CZ"/>
        </w:rPr>
        <w:t>5</w:t>
      </w:r>
      <w:r w:rsidR="00B777AA" w:rsidRPr="00B72067">
        <w:rPr>
          <w:lang w:val="cs-CZ"/>
        </w:rPr>
        <w:t>/</w:t>
      </w:r>
      <w:r w:rsidR="00F0131A">
        <w:rPr>
          <w:lang w:val="cs-CZ"/>
        </w:rPr>
        <w:t>6</w:t>
      </w:r>
      <w:r w:rsidRPr="00B72067">
        <w:rPr>
          <w:lang w:val="cs-CZ"/>
        </w:rPr>
        <w:t>/202</w:t>
      </w:r>
      <w:r w:rsidR="00075C5B" w:rsidRPr="00B72067">
        <w:rPr>
          <w:lang w:val="cs-CZ"/>
        </w:rPr>
        <w:t>6</w:t>
      </w:r>
    </w:p>
    <w:p w14:paraId="4B0A2A16" w14:textId="2C73E2F7" w:rsidR="00075C5B" w:rsidRDefault="00762A08" w:rsidP="00140AD6">
      <w:pPr>
        <w:rPr>
          <w:i/>
          <w:iCs/>
          <w:lang w:val="cs-CZ"/>
        </w:rPr>
      </w:pPr>
      <w:r w:rsidRPr="00B72067">
        <w:rPr>
          <w:lang w:val="cs-CZ"/>
        </w:rPr>
        <w:t xml:space="preserve">SR vzala na vědomí stav hotovosti, bankovních účtů a pokladny GCA k datu </w:t>
      </w:r>
      <w:r w:rsidR="00D512F8">
        <w:rPr>
          <w:lang w:val="cs-CZ"/>
        </w:rPr>
        <w:t>2</w:t>
      </w:r>
      <w:r w:rsidR="00F0131A">
        <w:rPr>
          <w:lang w:val="cs-CZ"/>
        </w:rPr>
        <w:t>1.5</w:t>
      </w:r>
      <w:r w:rsidR="000C793B">
        <w:rPr>
          <w:lang w:val="cs-CZ"/>
        </w:rPr>
        <w:t>.</w:t>
      </w:r>
      <w:r w:rsidR="0049215A" w:rsidRPr="00B72067">
        <w:rPr>
          <w:lang w:val="cs-CZ"/>
        </w:rPr>
        <w:t>2026</w:t>
      </w:r>
      <w:r w:rsidRPr="00B72067">
        <w:rPr>
          <w:lang w:val="cs-CZ"/>
        </w:rPr>
        <w:br/>
        <w:t>Schválila úhradu nákladů a přijatých faktur.</w:t>
      </w:r>
      <w:r w:rsidR="00E75772" w:rsidRPr="00B72067">
        <w:rPr>
          <w:lang w:val="cs-CZ"/>
        </w:rPr>
        <w:t xml:space="preserve">                                                                                            </w:t>
      </w:r>
      <w:r w:rsidRPr="00B72067">
        <w:rPr>
          <w:i/>
          <w:iCs/>
          <w:lang w:val="cs-CZ"/>
        </w:rPr>
        <w:t>Odpovídá: J. Sedláček, J. Černý</w:t>
      </w:r>
    </w:p>
    <w:p w14:paraId="27ACC7F1" w14:textId="2F737304" w:rsidR="00D5738B" w:rsidRDefault="00D5738B" w:rsidP="00D5738B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 w:rsidR="00F0131A">
        <w:rPr>
          <w:lang w:val="cs-CZ"/>
        </w:rPr>
        <w:t>5</w:t>
      </w:r>
      <w:r w:rsidRPr="00B72067">
        <w:rPr>
          <w:lang w:val="cs-CZ"/>
        </w:rPr>
        <w:t>/</w:t>
      </w:r>
      <w:r w:rsidR="00F0131A">
        <w:rPr>
          <w:lang w:val="cs-CZ"/>
        </w:rPr>
        <w:t>7</w:t>
      </w:r>
      <w:r w:rsidRPr="00B72067">
        <w:rPr>
          <w:lang w:val="cs-CZ"/>
        </w:rPr>
        <w:t>/2026</w:t>
      </w:r>
    </w:p>
    <w:p w14:paraId="247ECC61" w14:textId="77777777" w:rsidR="00F0131A" w:rsidRDefault="00F0131A" w:rsidP="00D512F8">
      <w:pPr>
        <w:rPr>
          <w:lang w:val="cs-CZ"/>
        </w:rPr>
      </w:pPr>
      <w:r>
        <w:rPr>
          <w:lang w:val="cs-CZ"/>
        </w:rPr>
        <w:t>SR jednohlasně schválila dodatek ke smlouvě o pronájmu prostor sloužících k podnikání mezi GCA a GIA.</w:t>
      </w:r>
    </w:p>
    <w:p w14:paraId="3F2B8F5F" w14:textId="6667FE7C" w:rsidR="00F0131A" w:rsidRDefault="00F0131A" w:rsidP="00F0131A">
      <w:pPr>
        <w:pStyle w:val="Nadpis2"/>
        <w:rPr>
          <w:lang w:val="cs-CZ"/>
        </w:rPr>
      </w:pPr>
      <w:r w:rsidRPr="00B72067">
        <w:rPr>
          <w:lang w:val="cs-CZ"/>
        </w:rPr>
        <w:lastRenderedPageBreak/>
        <w:t xml:space="preserve">Usnesení č. </w:t>
      </w:r>
      <w:r>
        <w:rPr>
          <w:lang w:val="cs-CZ"/>
        </w:rPr>
        <w:t>5</w:t>
      </w:r>
      <w:r w:rsidRPr="00B72067">
        <w:rPr>
          <w:lang w:val="cs-CZ"/>
        </w:rPr>
        <w:t>/</w:t>
      </w:r>
      <w:r>
        <w:rPr>
          <w:lang w:val="cs-CZ"/>
        </w:rPr>
        <w:t>8</w:t>
      </w:r>
      <w:r w:rsidRPr="00B72067">
        <w:rPr>
          <w:lang w:val="cs-CZ"/>
        </w:rPr>
        <w:t>/2026</w:t>
      </w:r>
    </w:p>
    <w:p w14:paraId="7C7D54F0" w14:textId="0A30976A" w:rsidR="00D512F8" w:rsidRPr="0030669F" w:rsidRDefault="00094265" w:rsidP="00D512F8">
      <w:pPr>
        <w:rPr>
          <w:lang w:val="cs-CZ"/>
        </w:rPr>
      </w:pPr>
      <w:r>
        <w:rPr>
          <w:lang w:val="cs-CZ"/>
        </w:rPr>
        <w:t>1</w:t>
      </w:r>
      <w:r w:rsidR="00D512F8">
        <w:rPr>
          <w:lang w:val="cs-CZ"/>
        </w:rPr>
        <w:t xml:space="preserve">.) </w:t>
      </w:r>
      <w:r w:rsidR="00A73840">
        <w:rPr>
          <w:lang w:val="cs-CZ"/>
        </w:rPr>
        <w:t xml:space="preserve">Od </w:t>
      </w:r>
      <w:r w:rsidR="00D512F8">
        <w:rPr>
          <w:lang w:val="cs-CZ"/>
        </w:rPr>
        <w:t xml:space="preserve">25.5.2026 </w:t>
      </w:r>
      <w:r w:rsidR="00A73840">
        <w:rPr>
          <w:lang w:val="cs-CZ"/>
        </w:rPr>
        <w:t xml:space="preserve">do 31.5.2026 </w:t>
      </w:r>
      <w:r w:rsidR="00D512F8">
        <w:rPr>
          <w:lang w:val="cs-CZ"/>
        </w:rPr>
        <w:t xml:space="preserve">budou </w:t>
      </w:r>
      <w:r w:rsidR="00A73840">
        <w:rPr>
          <w:lang w:val="cs-CZ"/>
        </w:rPr>
        <w:t xml:space="preserve">vylučování </w:t>
      </w:r>
      <w:r w:rsidR="00406B84">
        <w:rPr>
          <w:lang w:val="cs-CZ"/>
        </w:rPr>
        <w:t xml:space="preserve">z </w:t>
      </w:r>
      <w:r w:rsidR="00D512F8">
        <w:rPr>
          <w:lang w:val="cs-CZ"/>
        </w:rPr>
        <w:t xml:space="preserve">ČGF </w:t>
      </w:r>
      <w:r w:rsidR="00406B84">
        <w:rPr>
          <w:lang w:val="cs-CZ"/>
        </w:rPr>
        <w:t xml:space="preserve">a GCA </w:t>
      </w:r>
      <w:r w:rsidR="00D512F8">
        <w:rPr>
          <w:lang w:val="cs-CZ"/>
        </w:rPr>
        <w:t>členové</w:t>
      </w:r>
      <w:r>
        <w:rPr>
          <w:lang w:val="cs-CZ"/>
        </w:rPr>
        <w:t xml:space="preserve"> </w:t>
      </w:r>
      <w:r w:rsidR="00D512F8">
        <w:rPr>
          <w:lang w:val="cs-CZ"/>
        </w:rPr>
        <w:t>, kteří neuhradili roční poplatek pro rok 2026.</w:t>
      </w:r>
    </w:p>
    <w:p w14:paraId="38A85778" w14:textId="3BA3B045" w:rsidR="00B1040B" w:rsidRPr="004206F7" w:rsidRDefault="00E30418" w:rsidP="00B1040B">
      <w:pPr>
        <w:rPr>
          <w:lang w:val="cs-CZ"/>
        </w:rPr>
      </w:pPr>
      <w:r>
        <w:rPr>
          <w:lang w:val="cs-CZ"/>
        </w:rPr>
        <w:t xml:space="preserve">SR </w:t>
      </w:r>
      <w:r w:rsidR="00BE3249">
        <w:rPr>
          <w:lang w:val="cs-CZ"/>
        </w:rPr>
        <w:t xml:space="preserve">pověřila sekretáře prověřením </w:t>
      </w:r>
      <w:r w:rsidR="00D677BF">
        <w:rPr>
          <w:lang w:val="cs-CZ"/>
        </w:rPr>
        <w:t>návaznosti na osoby v</w:t>
      </w:r>
      <w:r w:rsidR="00BE3249">
        <w:rPr>
          <w:lang w:val="cs-CZ"/>
        </w:rPr>
        <w:t xml:space="preserve"> přidružen</w:t>
      </w:r>
      <w:r w:rsidR="00D677BF">
        <w:rPr>
          <w:lang w:val="cs-CZ"/>
        </w:rPr>
        <w:t>ém</w:t>
      </w:r>
      <w:r w:rsidR="00BE3249">
        <w:rPr>
          <w:lang w:val="cs-CZ"/>
        </w:rPr>
        <w:t xml:space="preserve"> členství.</w:t>
      </w:r>
      <w:r w:rsidR="0030669F">
        <w:rPr>
          <w:lang w:val="cs-CZ"/>
        </w:rPr>
        <w:t xml:space="preserve">                                                           </w:t>
      </w:r>
      <w:r w:rsidR="00B1040B" w:rsidRPr="004206F7">
        <w:rPr>
          <w:i/>
          <w:iCs/>
          <w:lang w:val="cs-CZ"/>
        </w:rPr>
        <w:t>Odpovídá: M. Svobodová</w:t>
      </w:r>
    </w:p>
    <w:p w14:paraId="1042D959" w14:textId="55BA5958" w:rsidR="00A94797" w:rsidRDefault="00A94797" w:rsidP="00A94797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 w:rsidR="00F0131A">
        <w:rPr>
          <w:lang w:val="cs-CZ"/>
        </w:rPr>
        <w:t>5</w:t>
      </w:r>
      <w:r w:rsidRPr="00B72067">
        <w:rPr>
          <w:lang w:val="cs-CZ"/>
        </w:rPr>
        <w:t>/</w:t>
      </w:r>
      <w:r w:rsidR="008E7477">
        <w:rPr>
          <w:lang w:val="cs-CZ"/>
        </w:rPr>
        <w:t>9</w:t>
      </w:r>
      <w:r w:rsidR="002F70E8" w:rsidRPr="00B72067">
        <w:rPr>
          <w:lang w:val="cs-CZ"/>
        </w:rPr>
        <w:t>/2026</w:t>
      </w:r>
    </w:p>
    <w:p w14:paraId="422416FE" w14:textId="3EB8F4B3" w:rsidR="00D17AB4" w:rsidRPr="00D17AB4" w:rsidRDefault="00D5738B" w:rsidP="00D17AB4">
      <w:pPr>
        <w:rPr>
          <w:lang w:val="cs-CZ"/>
        </w:rPr>
      </w:pPr>
      <w:r w:rsidRPr="008E7477">
        <w:rPr>
          <w:lang w:val="cs-CZ"/>
        </w:rPr>
        <w:t xml:space="preserve">Pan Frank </w:t>
      </w:r>
      <w:r w:rsidR="008E7477">
        <w:rPr>
          <w:lang w:val="cs-CZ"/>
        </w:rPr>
        <w:t xml:space="preserve">je pověřen </w:t>
      </w:r>
      <w:r w:rsidRPr="008E7477">
        <w:rPr>
          <w:lang w:val="cs-CZ"/>
        </w:rPr>
        <w:t>zrevid</w:t>
      </w:r>
      <w:r w:rsidR="008E7477">
        <w:rPr>
          <w:lang w:val="cs-CZ"/>
        </w:rPr>
        <w:t>ovat</w:t>
      </w:r>
      <w:r w:rsidRPr="008E7477">
        <w:rPr>
          <w:lang w:val="cs-CZ"/>
        </w:rPr>
        <w:t xml:space="preserve"> podmínky pojistné smlouvy pro reprezentanty klubu.</w:t>
      </w:r>
      <w:r w:rsidRPr="00406B84">
        <w:rPr>
          <w:lang w:val="cs-CZ"/>
        </w:rPr>
        <w:t xml:space="preserve">   </w:t>
      </w:r>
      <w:r w:rsidR="008E7477" w:rsidRPr="004206F7">
        <w:rPr>
          <w:i/>
          <w:iCs/>
          <w:lang w:val="cs-CZ"/>
        </w:rPr>
        <w:t xml:space="preserve">Odpovídá: </w:t>
      </w:r>
      <w:r w:rsidR="008E7477">
        <w:rPr>
          <w:i/>
          <w:iCs/>
          <w:lang w:val="cs-CZ"/>
        </w:rPr>
        <w:t>R.Frank</w:t>
      </w:r>
      <w:r w:rsidRPr="00406B84">
        <w:rPr>
          <w:lang w:val="cs-CZ"/>
        </w:rPr>
        <w:t xml:space="preserve">                         </w:t>
      </w:r>
    </w:p>
    <w:p w14:paraId="5D32FB19" w14:textId="022683A9" w:rsidR="008E7477" w:rsidRDefault="008E7477" w:rsidP="0030669F">
      <w:pPr>
        <w:pStyle w:val="Nadpis2"/>
        <w:rPr>
          <w:lang w:val="cs-CZ"/>
        </w:rPr>
      </w:pPr>
      <w:r>
        <w:rPr>
          <w:lang w:val="cs-CZ"/>
        </w:rPr>
        <w:t>………………………………………………………………………………………………………………………….</w:t>
      </w:r>
    </w:p>
    <w:p w14:paraId="6BD5F9AA" w14:textId="0B70BB02" w:rsidR="00E46E7F" w:rsidRPr="002F70E8" w:rsidRDefault="00762A08">
      <w:pPr>
        <w:rPr>
          <w:lang w:val="cs-CZ"/>
        </w:rPr>
      </w:pPr>
      <w:r w:rsidRPr="00B1040B">
        <w:rPr>
          <w:lang w:val="cs-CZ"/>
        </w:rPr>
        <w:t>Termín příštího zasedání SR:</w:t>
      </w:r>
      <w:r w:rsidR="00F0131A">
        <w:rPr>
          <w:lang w:val="cs-CZ"/>
        </w:rPr>
        <w:t xml:space="preserve">18.6. </w:t>
      </w:r>
      <w:r w:rsidRPr="00B1040B">
        <w:rPr>
          <w:lang w:val="cs-CZ"/>
        </w:rPr>
        <w:t>202</w:t>
      </w:r>
      <w:r w:rsidR="004227EB" w:rsidRPr="00B1040B">
        <w:rPr>
          <w:lang w:val="cs-CZ"/>
        </w:rPr>
        <w:t>6</w:t>
      </w:r>
      <w:r w:rsidRPr="00B1040B">
        <w:rPr>
          <w:lang w:val="cs-CZ"/>
        </w:rPr>
        <w:t xml:space="preserve"> v</w:t>
      </w:r>
      <w:r w:rsidR="00F0131A">
        <w:rPr>
          <w:lang w:val="cs-CZ"/>
        </w:rPr>
        <w:t> 9:0</w:t>
      </w:r>
      <w:r w:rsidR="00406B84">
        <w:rPr>
          <w:lang w:val="cs-CZ"/>
        </w:rPr>
        <w:t>0</w:t>
      </w:r>
      <w:r w:rsidRPr="00B1040B">
        <w:rPr>
          <w:lang w:val="cs-CZ"/>
        </w:rPr>
        <w:t xml:space="preserve"> hod.</w:t>
      </w:r>
      <w:r w:rsidR="00355995" w:rsidRPr="00B1040B">
        <w:rPr>
          <w:lang w:val="cs-CZ"/>
        </w:rPr>
        <w:t xml:space="preserve"> </w:t>
      </w:r>
      <w:r w:rsidR="0037540B">
        <w:rPr>
          <w:lang w:val="cs-CZ"/>
        </w:rPr>
        <w:t xml:space="preserve">v Indooru </w:t>
      </w:r>
      <w:r w:rsidR="00075C5B" w:rsidRPr="0037540B">
        <w:rPr>
          <w:lang w:val="cs-CZ"/>
        </w:rPr>
        <w:t>Slavkov u Brna</w:t>
      </w:r>
      <w:r w:rsidR="00355995" w:rsidRPr="0037540B">
        <w:rPr>
          <w:lang w:val="cs-CZ"/>
        </w:rPr>
        <w:t xml:space="preserve">                                           </w:t>
      </w:r>
      <w:r w:rsidRPr="0037540B">
        <w:rPr>
          <w:lang w:val="cs-CZ"/>
        </w:rPr>
        <w:t>Zapsala: Marta Svobodová</w:t>
      </w:r>
    </w:p>
    <w:p w14:paraId="1B084B29" w14:textId="77777777" w:rsidR="008C50FD" w:rsidRDefault="00762A08">
      <w:pPr>
        <w:rPr>
          <w:lang w:val="cs-CZ"/>
        </w:rPr>
      </w:pPr>
      <w:r w:rsidRPr="002F70E8">
        <w:rPr>
          <w:lang w:val="cs-CZ"/>
        </w:rPr>
        <w:t>Za SR GCA: …………………………………</w:t>
      </w:r>
      <w:r w:rsidR="00B72067" w:rsidRPr="002F70E8">
        <w:rPr>
          <w:lang w:val="cs-CZ"/>
        </w:rPr>
        <w:t xml:space="preserve">          </w:t>
      </w:r>
    </w:p>
    <w:p w14:paraId="17AC93EA" w14:textId="6F9AA712" w:rsidR="00B777AA" w:rsidRPr="002F70E8" w:rsidRDefault="00B777AA">
      <w:pPr>
        <w:rPr>
          <w:lang w:val="cs-CZ"/>
        </w:rPr>
      </w:pPr>
      <w:r w:rsidRPr="002F70E8">
        <w:rPr>
          <w:lang w:val="cs-CZ"/>
        </w:rPr>
        <w:t>Ing. Jaroslav Sedláček – prezident GCA</w:t>
      </w:r>
    </w:p>
    <w:p w14:paraId="2DB22E24" w14:textId="77777777" w:rsidR="004206F7" w:rsidRPr="004206F7" w:rsidRDefault="004206F7">
      <w:pPr>
        <w:rPr>
          <w:lang w:val="cs-CZ"/>
        </w:rPr>
      </w:pPr>
    </w:p>
    <w:sectPr w:rsidR="004206F7" w:rsidRPr="004206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E26453"/>
    <w:multiLevelType w:val="hybridMultilevel"/>
    <w:tmpl w:val="D326E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490317">
    <w:abstractNumId w:val="8"/>
  </w:num>
  <w:num w:numId="2" w16cid:durableId="796994309">
    <w:abstractNumId w:val="6"/>
  </w:num>
  <w:num w:numId="3" w16cid:durableId="2019038732">
    <w:abstractNumId w:val="5"/>
  </w:num>
  <w:num w:numId="4" w16cid:durableId="1870139010">
    <w:abstractNumId w:val="4"/>
  </w:num>
  <w:num w:numId="5" w16cid:durableId="934097863">
    <w:abstractNumId w:val="7"/>
  </w:num>
  <w:num w:numId="6" w16cid:durableId="1626538752">
    <w:abstractNumId w:val="3"/>
  </w:num>
  <w:num w:numId="7" w16cid:durableId="887884762">
    <w:abstractNumId w:val="2"/>
  </w:num>
  <w:num w:numId="8" w16cid:durableId="835417110">
    <w:abstractNumId w:val="1"/>
  </w:num>
  <w:num w:numId="9" w16cid:durableId="1549297549">
    <w:abstractNumId w:val="0"/>
  </w:num>
  <w:num w:numId="10" w16cid:durableId="895974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AD0"/>
    <w:rsid w:val="00034616"/>
    <w:rsid w:val="0006063C"/>
    <w:rsid w:val="00070668"/>
    <w:rsid w:val="00075C5B"/>
    <w:rsid w:val="00093299"/>
    <w:rsid w:val="00094265"/>
    <w:rsid w:val="000967EA"/>
    <w:rsid w:val="000A3F54"/>
    <w:rsid w:val="000C793B"/>
    <w:rsid w:val="000E79A1"/>
    <w:rsid w:val="000F2709"/>
    <w:rsid w:val="00140AD6"/>
    <w:rsid w:val="0015074B"/>
    <w:rsid w:val="00182944"/>
    <w:rsid w:val="001B2F85"/>
    <w:rsid w:val="001F36CE"/>
    <w:rsid w:val="00203A0C"/>
    <w:rsid w:val="00246C07"/>
    <w:rsid w:val="002825D8"/>
    <w:rsid w:val="00291064"/>
    <w:rsid w:val="0029639D"/>
    <w:rsid w:val="002B40E1"/>
    <w:rsid w:val="002D2C39"/>
    <w:rsid w:val="002D3126"/>
    <w:rsid w:val="002D5D56"/>
    <w:rsid w:val="002E512B"/>
    <w:rsid w:val="002F670D"/>
    <w:rsid w:val="002F70E8"/>
    <w:rsid w:val="0030669F"/>
    <w:rsid w:val="003223F4"/>
    <w:rsid w:val="00326F90"/>
    <w:rsid w:val="00355995"/>
    <w:rsid w:val="0037540B"/>
    <w:rsid w:val="003957BC"/>
    <w:rsid w:val="003960BE"/>
    <w:rsid w:val="003E19AE"/>
    <w:rsid w:val="00406B84"/>
    <w:rsid w:val="004206F7"/>
    <w:rsid w:val="004227EB"/>
    <w:rsid w:val="00462997"/>
    <w:rsid w:val="0046448C"/>
    <w:rsid w:val="00491A69"/>
    <w:rsid w:val="0049215A"/>
    <w:rsid w:val="004D7DFA"/>
    <w:rsid w:val="00556930"/>
    <w:rsid w:val="005A62F8"/>
    <w:rsid w:val="005C0259"/>
    <w:rsid w:val="005D00F6"/>
    <w:rsid w:val="00633D71"/>
    <w:rsid w:val="00666A85"/>
    <w:rsid w:val="006967BC"/>
    <w:rsid w:val="006C22D9"/>
    <w:rsid w:val="006D5436"/>
    <w:rsid w:val="00701852"/>
    <w:rsid w:val="00762A08"/>
    <w:rsid w:val="00767E59"/>
    <w:rsid w:val="0078567F"/>
    <w:rsid w:val="0085342E"/>
    <w:rsid w:val="00867AB1"/>
    <w:rsid w:val="0089476C"/>
    <w:rsid w:val="00897DFF"/>
    <w:rsid w:val="008B7EBE"/>
    <w:rsid w:val="008C13AB"/>
    <w:rsid w:val="008C50FD"/>
    <w:rsid w:val="008E7477"/>
    <w:rsid w:val="00926A86"/>
    <w:rsid w:val="00930EE3"/>
    <w:rsid w:val="009460D1"/>
    <w:rsid w:val="0095422F"/>
    <w:rsid w:val="009918CE"/>
    <w:rsid w:val="009926C7"/>
    <w:rsid w:val="0099797E"/>
    <w:rsid w:val="009C56C7"/>
    <w:rsid w:val="00A224A7"/>
    <w:rsid w:val="00A67787"/>
    <w:rsid w:val="00A73840"/>
    <w:rsid w:val="00A94797"/>
    <w:rsid w:val="00A96B24"/>
    <w:rsid w:val="00AA1D8D"/>
    <w:rsid w:val="00AA214C"/>
    <w:rsid w:val="00AA63D2"/>
    <w:rsid w:val="00AB01F8"/>
    <w:rsid w:val="00B1040B"/>
    <w:rsid w:val="00B1768D"/>
    <w:rsid w:val="00B23B68"/>
    <w:rsid w:val="00B47730"/>
    <w:rsid w:val="00B6381A"/>
    <w:rsid w:val="00B66660"/>
    <w:rsid w:val="00B72067"/>
    <w:rsid w:val="00B777AA"/>
    <w:rsid w:val="00B80B9A"/>
    <w:rsid w:val="00BA1971"/>
    <w:rsid w:val="00BB7BC9"/>
    <w:rsid w:val="00BE22E0"/>
    <w:rsid w:val="00BE3249"/>
    <w:rsid w:val="00C90E41"/>
    <w:rsid w:val="00CB0664"/>
    <w:rsid w:val="00CB0E40"/>
    <w:rsid w:val="00CF5A66"/>
    <w:rsid w:val="00D17AB4"/>
    <w:rsid w:val="00D512F8"/>
    <w:rsid w:val="00D5738B"/>
    <w:rsid w:val="00D677BF"/>
    <w:rsid w:val="00D77964"/>
    <w:rsid w:val="00D929D7"/>
    <w:rsid w:val="00D94DC6"/>
    <w:rsid w:val="00DA377C"/>
    <w:rsid w:val="00DA4750"/>
    <w:rsid w:val="00DF5035"/>
    <w:rsid w:val="00E060E1"/>
    <w:rsid w:val="00E207C8"/>
    <w:rsid w:val="00E254F1"/>
    <w:rsid w:val="00E30418"/>
    <w:rsid w:val="00E46E7F"/>
    <w:rsid w:val="00E62F04"/>
    <w:rsid w:val="00E7323E"/>
    <w:rsid w:val="00E73428"/>
    <w:rsid w:val="00E75772"/>
    <w:rsid w:val="00E83F58"/>
    <w:rsid w:val="00ED3723"/>
    <w:rsid w:val="00F0131A"/>
    <w:rsid w:val="00F047EC"/>
    <w:rsid w:val="00F137CE"/>
    <w:rsid w:val="00F3738F"/>
    <w:rsid w:val="00F37F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4C881"/>
  <w14:defaultImageDpi w14:val="300"/>
  <w15:docId w15:val="{CFE2675D-2389-4E5E-B73E-5A548C45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B80B9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0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587D84-5D91-4B7F-BF13-5BFD6C4B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Marta Svobodová</cp:lastModifiedBy>
  <cp:revision>4</cp:revision>
  <cp:lastPrinted>2025-12-10T06:00:00Z</cp:lastPrinted>
  <dcterms:created xsi:type="dcterms:W3CDTF">2026-05-21T08:08:00Z</dcterms:created>
  <dcterms:modified xsi:type="dcterms:W3CDTF">2026-05-26T08:17:00Z</dcterms:modified>
</cp:coreProperties>
</file>