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F754" w14:textId="2D4A3DC7" w:rsidR="00E46E7F" w:rsidRPr="008C50FD" w:rsidRDefault="00762A08">
      <w:pPr>
        <w:pStyle w:val="Nzev"/>
        <w:rPr>
          <w:sz w:val="44"/>
          <w:szCs w:val="44"/>
        </w:rPr>
      </w:pPr>
      <w:r w:rsidRPr="008C50FD">
        <w:rPr>
          <w:sz w:val="44"/>
          <w:szCs w:val="44"/>
        </w:rPr>
        <w:t>Zápis ze zasedání Správní rady GC</w:t>
      </w:r>
      <w:r w:rsidR="00B1768D" w:rsidRPr="008C50FD">
        <w:rPr>
          <w:sz w:val="44"/>
          <w:szCs w:val="44"/>
        </w:rPr>
        <w:t xml:space="preserve">A </w:t>
      </w:r>
      <w:r w:rsidR="00291064">
        <w:rPr>
          <w:sz w:val="44"/>
          <w:szCs w:val="44"/>
        </w:rPr>
        <w:t>3</w:t>
      </w:r>
      <w:r w:rsidR="00B1768D" w:rsidRPr="008C50FD">
        <w:rPr>
          <w:sz w:val="44"/>
          <w:szCs w:val="44"/>
        </w:rPr>
        <w:t>/2026</w:t>
      </w:r>
    </w:p>
    <w:p w14:paraId="29CC3552" w14:textId="4A48110A" w:rsidR="00E46E7F" w:rsidRPr="00E83F58" w:rsidRDefault="00762A08">
      <w:pPr>
        <w:rPr>
          <w:color w:val="002060"/>
        </w:rPr>
      </w:pPr>
      <w:r w:rsidRPr="00E83F58">
        <w:rPr>
          <w:color w:val="002060"/>
        </w:rPr>
        <w:t xml:space="preserve">Datum: </w:t>
      </w:r>
      <w:r w:rsidR="00B80B9A">
        <w:rPr>
          <w:color w:val="002060"/>
        </w:rPr>
        <w:t>1</w:t>
      </w:r>
      <w:r w:rsidR="008B7EBE">
        <w:rPr>
          <w:color w:val="002060"/>
        </w:rPr>
        <w:t>8</w:t>
      </w:r>
      <w:r w:rsidR="00291064">
        <w:rPr>
          <w:color w:val="002060"/>
        </w:rPr>
        <w:t>.</w:t>
      </w:r>
      <w:r w:rsidR="008B7EBE">
        <w:rPr>
          <w:color w:val="002060"/>
        </w:rPr>
        <w:t>3.</w:t>
      </w:r>
      <w:r w:rsidR="00BE22E0">
        <w:rPr>
          <w:color w:val="002060"/>
        </w:rPr>
        <w:t>2026</w:t>
      </w:r>
    </w:p>
    <w:p w14:paraId="1A266288" w14:textId="29744746" w:rsidR="00E46E7F" w:rsidRPr="00E83F58" w:rsidRDefault="00762A08">
      <w:pPr>
        <w:rPr>
          <w:color w:val="002060"/>
        </w:rPr>
      </w:pPr>
      <w:r w:rsidRPr="00E83F58">
        <w:rPr>
          <w:color w:val="002060"/>
        </w:rPr>
        <w:t xml:space="preserve">Místo: </w:t>
      </w:r>
      <w:r w:rsidR="00B1040B">
        <w:rPr>
          <w:color w:val="002060"/>
        </w:rPr>
        <w:t>Slavkov u Brna</w:t>
      </w:r>
    </w:p>
    <w:p w14:paraId="4D9EC9C8" w14:textId="77777777" w:rsidR="00E46E7F" w:rsidRPr="00E83F58" w:rsidRDefault="00762A08">
      <w:pPr>
        <w:rPr>
          <w:color w:val="002060"/>
        </w:rPr>
      </w:pPr>
      <w:r w:rsidRPr="00E83F58">
        <w:rPr>
          <w:color w:val="002060"/>
        </w:rPr>
        <w:t>Čas zahájení: 8:30 hod.</w:t>
      </w:r>
    </w:p>
    <w:p w14:paraId="1010BC25" w14:textId="77777777" w:rsidR="008B7EBE" w:rsidRDefault="00762A08" w:rsidP="00B1768D">
      <w:pPr>
        <w:rPr>
          <w:color w:val="002060"/>
        </w:rPr>
      </w:pPr>
      <w:r w:rsidRPr="00E83F58">
        <w:rPr>
          <w:color w:val="002060"/>
        </w:rPr>
        <w:t xml:space="preserve">Přítomni: </w:t>
      </w:r>
      <w:r w:rsidR="00B777AA" w:rsidRPr="00E83F58">
        <w:rPr>
          <w:color w:val="002060"/>
        </w:rPr>
        <w:t xml:space="preserve"> J. Sedláček, M. Hlaváč, </w:t>
      </w:r>
      <w:proofErr w:type="gramStart"/>
      <w:r w:rsidR="00B777AA" w:rsidRPr="00E83F58">
        <w:rPr>
          <w:color w:val="002060"/>
        </w:rPr>
        <w:t>J.Černý</w:t>
      </w:r>
      <w:proofErr w:type="gramEnd"/>
      <w:r w:rsidR="00B777AA" w:rsidRPr="00E83F58">
        <w:rPr>
          <w:color w:val="002060"/>
        </w:rPr>
        <w:t>,</w:t>
      </w:r>
      <w:r w:rsidR="00462997">
        <w:rPr>
          <w:color w:val="002060"/>
        </w:rPr>
        <w:t xml:space="preserve"> </w:t>
      </w:r>
      <w:r w:rsidR="00B80B9A">
        <w:rPr>
          <w:color w:val="002060"/>
        </w:rPr>
        <w:t>R. Frank</w:t>
      </w:r>
      <w:r w:rsidR="008B7EBE">
        <w:rPr>
          <w:color w:val="002060"/>
        </w:rPr>
        <w:t>,</w:t>
      </w:r>
      <w:r w:rsidR="008B7EBE" w:rsidRPr="008B7EBE">
        <w:rPr>
          <w:color w:val="002060"/>
        </w:rPr>
        <w:t xml:space="preserve"> </w:t>
      </w:r>
      <w:proofErr w:type="gramStart"/>
      <w:r w:rsidR="008B7EBE" w:rsidRPr="00E83F58">
        <w:rPr>
          <w:color w:val="002060"/>
        </w:rPr>
        <w:t>V.Dostál</w:t>
      </w:r>
      <w:proofErr w:type="gramEnd"/>
      <w:r w:rsidR="008B7EBE">
        <w:rPr>
          <w:color w:val="002060"/>
        </w:rPr>
        <w:t xml:space="preserve">, </w:t>
      </w:r>
      <w:proofErr w:type="gramStart"/>
      <w:r w:rsidR="008B7EBE">
        <w:rPr>
          <w:color w:val="002060"/>
        </w:rPr>
        <w:t>M.Voronin</w:t>
      </w:r>
      <w:proofErr w:type="gramEnd"/>
    </w:p>
    <w:p w14:paraId="3FC95F5A" w14:textId="017E8E15" w:rsidR="00B1768D" w:rsidRPr="00E83F58" w:rsidRDefault="00B777AA" w:rsidP="00B1768D">
      <w:pPr>
        <w:rPr>
          <w:color w:val="002060"/>
        </w:rPr>
      </w:pPr>
      <w:r w:rsidRPr="00E83F58">
        <w:rPr>
          <w:color w:val="002060"/>
        </w:rPr>
        <w:t xml:space="preserve">Omluveni: </w:t>
      </w:r>
      <w:proofErr w:type="gramStart"/>
      <w:r w:rsidRPr="00E83F58">
        <w:rPr>
          <w:color w:val="002060"/>
        </w:rPr>
        <w:t>I.</w:t>
      </w:r>
      <w:r w:rsidR="003E19AE">
        <w:rPr>
          <w:color w:val="002060"/>
        </w:rPr>
        <w:t>Jakoubková</w:t>
      </w:r>
      <w:proofErr w:type="gramEnd"/>
    </w:p>
    <w:p w14:paraId="60C34BB9" w14:textId="0605413B" w:rsidR="008B7EBE" w:rsidRPr="00D677BF" w:rsidRDefault="00762A08" w:rsidP="00D677BF">
      <w:pPr>
        <w:pStyle w:val="Nadpis1"/>
        <w:rPr>
          <w:u w:val="single"/>
        </w:rPr>
      </w:pPr>
      <w:r w:rsidRPr="002F70E8">
        <w:rPr>
          <w:u w:val="single"/>
        </w:rPr>
        <w:t>Program jednání</w:t>
      </w:r>
      <w:r w:rsidR="00491A69" w:rsidRPr="002F70E8">
        <w:rPr>
          <w:u w:val="single"/>
        </w:rPr>
        <w:t>:</w:t>
      </w:r>
    </w:p>
    <w:p w14:paraId="60EFD362" w14:textId="109CB71A" w:rsidR="00B80B9A" w:rsidRDefault="00B80B9A" w:rsidP="00B80B9A">
      <w:pPr>
        <w:pStyle w:val="Nadpis2"/>
      </w:pPr>
      <w:r w:rsidRPr="00B80B9A">
        <w:t xml:space="preserve">Usnesení č. </w:t>
      </w:r>
      <w:r w:rsidR="00291064">
        <w:t>3</w:t>
      </w:r>
      <w:r w:rsidRPr="00B80B9A">
        <w:t>/</w:t>
      </w:r>
      <w:r w:rsidR="00291064">
        <w:t>1</w:t>
      </w:r>
      <w:r w:rsidRPr="00B80B9A">
        <w:t>/2026</w:t>
      </w:r>
    </w:p>
    <w:p w14:paraId="4CF02C5F" w14:textId="26EB5885" w:rsidR="00B6381A" w:rsidRDefault="004206F7" w:rsidP="004206F7">
      <w:pPr>
        <w:rPr>
          <w:lang w:val="cs-CZ"/>
        </w:rPr>
      </w:pPr>
      <w:r w:rsidRPr="004206F7">
        <w:rPr>
          <w:lang w:val="cs-CZ"/>
        </w:rPr>
        <w:t>SR schvál</w:t>
      </w:r>
      <w:r w:rsidR="00B6381A">
        <w:rPr>
          <w:lang w:val="cs-CZ"/>
        </w:rPr>
        <w:t>ila</w:t>
      </w:r>
      <w:r w:rsidRPr="004206F7">
        <w:rPr>
          <w:lang w:val="cs-CZ"/>
        </w:rPr>
        <w:t xml:space="preserve"> </w:t>
      </w:r>
      <w:r w:rsidR="00B1040B">
        <w:rPr>
          <w:lang w:val="cs-CZ"/>
        </w:rPr>
        <w:t>kapitán</w:t>
      </w:r>
      <w:r w:rsidR="00B6381A">
        <w:rPr>
          <w:lang w:val="cs-CZ"/>
        </w:rPr>
        <w:t>y</w:t>
      </w:r>
      <w:r w:rsidR="00B1040B">
        <w:rPr>
          <w:lang w:val="cs-CZ"/>
        </w:rPr>
        <w:t xml:space="preserve"> reprezentačních týmů</w:t>
      </w:r>
      <w:r w:rsidR="00B6381A">
        <w:rPr>
          <w:lang w:val="cs-CZ"/>
        </w:rPr>
        <w:t xml:space="preserve"> GCA</w:t>
      </w:r>
      <w:r w:rsidR="00B1040B">
        <w:rPr>
          <w:lang w:val="cs-CZ"/>
        </w:rPr>
        <w:t xml:space="preserve">.                                         </w:t>
      </w:r>
    </w:p>
    <w:p w14:paraId="40F465D8" w14:textId="45E360F7" w:rsidR="008B7EBE" w:rsidRDefault="008B7EBE" w:rsidP="004206F7">
      <w:pPr>
        <w:rPr>
          <w:lang w:val="cs-CZ"/>
        </w:rPr>
      </w:pPr>
      <w:r>
        <w:rPr>
          <w:lang w:val="cs-CZ"/>
        </w:rPr>
        <w:t xml:space="preserve">Extraliga </w:t>
      </w:r>
      <w:r w:rsidR="000C793B">
        <w:rPr>
          <w:lang w:val="cs-CZ"/>
        </w:rPr>
        <w:t xml:space="preserve">GCA </w:t>
      </w:r>
      <w:r>
        <w:rPr>
          <w:lang w:val="cs-CZ"/>
        </w:rPr>
        <w:t>muži: Jaromír Černý</w:t>
      </w:r>
    </w:p>
    <w:p w14:paraId="20DE9E62" w14:textId="3DC1CE08" w:rsidR="008B7EBE" w:rsidRDefault="008B7EBE" w:rsidP="004206F7">
      <w:pPr>
        <w:rPr>
          <w:lang w:val="cs-CZ"/>
        </w:rPr>
      </w:pPr>
      <w:r>
        <w:rPr>
          <w:lang w:val="cs-CZ"/>
        </w:rPr>
        <w:t xml:space="preserve">Extraliga </w:t>
      </w:r>
      <w:r w:rsidR="000C793B">
        <w:rPr>
          <w:lang w:val="cs-CZ"/>
        </w:rPr>
        <w:t xml:space="preserve">GCA </w:t>
      </w:r>
      <w:r>
        <w:rPr>
          <w:lang w:val="cs-CZ"/>
        </w:rPr>
        <w:t>ženy: Lenka Nebeská</w:t>
      </w:r>
    </w:p>
    <w:p w14:paraId="772291B5" w14:textId="61502A3D" w:rsidR="008B7EBE" w:rsidRDefault="000C793B" w:rsidP="004206F7">
      <w:pPr>
        <w:rPr>
          <w:lang w:val="cs-CZ"/>
        </w:rPr>
      </w:pPr>
      <w:r>
        <w:rPr>
          <w:lang w:val="cs-CZ"/>
        </w:rPr>
        <w:t xml:space="preserve">GCA </w:t>
      </w:r>
      <w:r w:rsidR="008B7EBE">
        <w:rPr>
          <w:lang w:val="cs-CZ"/>
        </w:rPr>
        <w:t xml:space="preserve">Sportovní </w:t>
      </w:r>
      <w:r w:rsidR="00B6381A">
        <w:rPr>
          <w:lang w:val="cs-CZ"/>
        </w:rPr>
        <w:t xml:space="preserve">tým </w:t>
      </w:r>
      <w:r w:rsidR="008B7EBE">
        <w:rPr>
          <w:lang w:val="cs-CZ"/>
        </w:rPr>
        <w:t>B</w:t>
      </w:r>
      <w:r w:rsidR="009918CE">
        <w:rPr>
          <w:lang w:val="cs-CZ"/>
        </w:rPr>
        <w:t xml:space="preserve"> ženy</w:t>
      </w:r>
      <w:r w:rsidR="008B7EBE">
        <w:rPr>
          <w:lang w:val="cs-CZ"/>
        </w:rPr>
        <w:t>: Kateřina Libenská</w:t>
      </w:r>
    </w:p>
    <w:p w14:paraId="4D97ECCD" w14:textId="7252AB93" w:rsidR="008B7EBE" w:rsidRDefault="000C793B" w:rsidP="004206F7">
      <w:pPr>
        <w:rPr>
          <w:lang w:val="cs-CZ"/>
        </w:rPr>
      </w:pPr>
      <w:r>
        <w:rPr>
          <w:lang w:val="cs-CZ"/>
        </w:rPr>
        <w:t xml:space="preserve">GCA </w:t>
      </w:r>
      <w:r w:rsidR="008B7EBE">
        <w:rPr>
          <w:lang w:val="cs-CZ"/>
        </w:rPr>
        <w:t>II. a III. liga muži</w:t>
      </w:r>
      <w:r w:rsidR="009918CE">
        <w:rPr>
          <w:lang w:val="cs-CZ"/>
        </w:rPr>
        <w:t>:</w:t>
      </w:r>
      <w:r w:rsidR="008B7EBE">
        <w:rPr>
          <w:lang w:val="cs-CZ"/>
        </w:rPr>
        <w:t xml:space="preserve"> Vítězslav Dostál</w:t>
      </w:r>
    </w:p>
    <w:p w14:paraId="70372EB2" w14:textId="006E9F3E" w:rsidR="008B7EBE" w:rsidRDefault="000C793B" w:rsidP="004206F7">
      <w:pPr>
        <w:rPr>
          <w:lang w:val="cs-CZ"/>
        </w:rPr>
      </w:pPr>
      <w:r>
        <w:rPr>
          <w:lang w:val="cs-CZ"/>
        </w:rPr>
        <w:t xml:space="preserve">GCA </w:t>
      </w:r>
      <w:r w:rsidR="008B7EBE">
        <w:rPr>
          <w:lang w:val="cs-CZ"/>
        </w:rPr>
        <w:t>Senio</w:t>
      </w:r>
      <w:r>
        <w:rPr>
          <w:lang w:val="cs-CZ"/>
        </w:rPr>
        <w:t xml:space="preserve">rská družstva </w:t>
      </w:r>
      <w:proofErr w:type="gramStart"/>
      <w:r>
        <w:rPr>
          <w:lang w:val="cs-CZ"/>
        </w:rPr>
        <w:t xml:space="preserve">muži </w:t>
      </w:r>
      <w:r w:rsidR="008B7EBE">
        <w:rPr>
          <w:lang w:val="cs-CZ"/>
        </w:rPr>
        <w:t>:</w:t>
      </w:r>
      <w:proofErr w:type="gramEnd"/>
      <w:r w:rsidR="008B7EBE">
        <w:rPr>
          <w:lang w:val="cs-CZ"/>
        </w:rPr>
        <w:t xml:space="preserve"> Michal Voronin</w:t>
      </w:r>
      <w:r w:rsidR="009918CE">
        <w:rPr>
          <w:lang w:val="cs-CZ"/>
        </w:rPr>
        <w:t xml:space="preserve">  </w:t>
      </w:r>
    </w:p>
    <w:p w14:paraId="619E39F8" w14:textId="519C2C94" w:rsidR="004206F7" w:rsidRPr="0030669F" w:rsidRDefault="00B6381A" w:rsidP="004206F7">
      <w:pPr>
        <w:rPr>
          <w:lang w:val="cs-CZ"/>
        </w:rPr>
      </w:pPr>
      <w:r w:rsidRPr="004206F7">
        <w:rPr>
          <w:lang w:val="cs-CZ"/>
        </w:rPr>
        <w:t>Pan Frank zreviduje podmínky pojistné smlouvy pro reprezentanty klubu.</w:t>
      </w:r>
      <w:r w:rsidR="0030669F">
        <w:rPr>
          <w:lang w:val="cs-CZ"/>
        </w:rPr>
        <w:t xml:space="preserve">                             </w:t>
      </w:r>
    </w:p>
    <w:p w14:paraId="50517931" w14:textId="08FA0306" w:rsidR="00BB7BC9" w:rsidRPr="00B72067" w:rsidRDefault="00BB7BC9" w:rsidP="00BB7BC9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291064">
        <w:rPr>
          <w:lang w:val="cs-CZ"/>
        </w:rPr>
        <w:t>3</w:t>
      </w:r>
      <w:r w:rsidRPr="00B72067">
        <w:rPr>
          <w:lang w:val="cs-CZ"/>
        </w:rPr>
        <w:t>/</w:t>
      </w:r>
      <w:r w:rsidR="00291064">
        <w:rPr>
          <w:lang w:val="cs-CZ"/>
        </w:rPr>
        <w:t>2</w:t>
      </w:r>
      <w:r w:rsidRPr="00B72067">
        <w:rPr>
          <w:lang w:val="cs-CZ"/>
        </w:rPr>
        <w:t>/2026</w:t>
      </w:r>
    </w:p>
    <w:p w14:paraId="60BFFD64" w14:textId="595B6F8C" w:rsidR="002E512B" w:rsidRPr="0030669F" w:rsidRDefault="008B7EBE">
      <w:pPr>
        <w:rPr>
          <w:i/>
          <w:iCs/>
          <w:lang w:val="cs-CZ"/>
        </w:rPr>
      </w:pPr>
      <w:r>
        <w:rPr>
          <w:lang w:val="cs-CZ"/>
        </w:rPr>
        <w:t xml:space="preserve">Byla vedena diskuse o změně stanov. </w:t>
      </w:r>
      <w:r w:rsidR="00BB7BC9" w:rsidRPr="00B72067">
        <w:rPr>
          <w:lang w:val="cs-CZ"/>
        </w:rPr>
        <w:t xml:space="preserve">Pan Hlaváč navrhuje změnu </w:t>
      </w:r>
      <w:r w:rsidR="00246C07" w:rsidRPr="00B72067">
        <w:rPr>
          <w:lang w:val="cs-CZ"/>
        </w:rPr>
        <w:t xml:space="preserve">stanov v bodu usnášeníschopnosti VH. </w:t>
      </w:r>
      <w:r w:rsidR="00B72067">
        <w:rPr>
          <w:lang w:val="cs-CZ"/>
        </w:rPr>
        <w:t xml:space="preserve"> Návrh změny: </w:t>
      </w:r>
      <w:r w:rsidR="00B72067" w:rsidRPr="00B72067">
        <w:rPr>
          <w:lang w:val="cs-CZ"/>
        </w:rPr>
        <w:t>„Není-li valná hromada po uplynutí 30 minut od stanoveného začátku usnášeníschopná, koná se na témže místě o 30 minut později náhradní valná hromada. Tato náhradní valná hromada je usnášeníschopná za účasti nejméně 5 % všech členů. Náhradní valná hromada musí mít shodný program jako původní valná hromada.“</w:t>
      </w:r>
      <w:r w:rsidR="00B72067" w:rsidRPr="00B72067">
        <w:rPr>
          <w:i/>
          <w:iCs/>
          <w:lang w:val="cs-CZ"/>
        </w:rPr>
        <w:t xml:space="preserve"> </w:t>
      </w:r>
      <w:r w:rsidR="00B72067">
        <w:rPr>
          <w:i/>
          <w:iCs/>
          <w:lang w:val="cs-CZ"/>
        </w:rPr>
        <w:t xml:space="preserve">                               </w:t>
      </w:r>
      <w:r>
        <w:rPr>
          <w:i/>
          <w:iCs/>
          <w:lang w:val="cs-CZ"/>
        </w:rPr>
        <w:t xml:space="preserve">                                                                                                                 </w:t>
      </w:r>
      <w:r w:rsidR="00B72067" w:rsidRPr="004206F7">
        <w:rPr>
          <w:i/>
          <w:iCs/>
          <w:lang w:val="cs-CZ"/>
        </w:rPr>
        <w:t>Odpovídá: SR GCA</w:t>
      </w:r>
      <w:r w:rsidR="00093299" w:rsidRPr="00B72067">
        <w:rPr>
          <w:lang w:val="cs-CZ"/>
        </w:rPr>
        <w:t xml:space="preserve"> </w:t>
      </w:r>
    </w:p>
    <w:p w14:paraId="399573C2" w14:textId="07E51B92" w:rsidR="00BB7BC9" w:rsidRPr="00B72067" w:rsidRDefault="00BB7BC9" w:rsidP="00BB7BC9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291064">
        <w:rPr>
          <w:lang w:val="cs-CZ"/>
        </w:rPr>
        <w:t>3</w:t>
      </w:r>
      <w:r w:rsidRPr="00B72067">
        <w:rPr>
          <w:lang w:val="cs-CZ"/>
        </w:rPr>
        <w:t>/</w:t>
      </w:r>
      <w:r w:rsidR="00291064">
        <w:rPr>
          <w:lang w:val="cs-CZ"/>
        </w:rPr>
        <w:t>3</w:t>
      </w:r>
      <w:r w:rsidRPr="00B72067">
        <w:rPr>
          <w:lang w:val="cs-CZ"/>
        </w:rPr>
        <w:t>/2026</w:t>
      </w:r>
    </w:p>
    <w:p w14:paraId="1B696AA1" w14:textId="1BCDDB48" w:rsidR="00B6381A" w:rsidRDefault="004206F7" w:rsidP="004206F7">
      <w:pPr>
        <w:rPr>
          <w:lang w:val="cs-CZ"/>
        </w:rPr>
      </w:pPr>
      <w:r w:rsidRPr="004206F7">
        <w:rPr>
          <w:lang w:val="cs-CZ"/>
        </w:rPr>
        <w:t xml:space="preserve">SR </w:t>
      </w:r>
      <w:r>
        <w:rPr>
          <w:lang w:val="cs-CZ"/>
        </w:rPr>
        <w:t>schválila</w:t>
      </w:r>
      <w:r w:rsidRPr="004206F7">
        <w:rPr>
          <w:lang w:val="cs-CZ"/>
        </w:rPr>
        <w:t xml:space="preserve"> pana J. </w:t>
      </w:r>
      <w:r w:rsidR="008B7EBE">
        <w:rPr>
          <w:lang w:val="cs-CZ"/>
        </w:rPr>
        <w:t>Černého</w:t>
      </w:r>
      <w:r w:rsidRPr="004206F7">
        <w:rPr>
          <w:lang w:val="cs-CZ"/>
        </w:rPr>
        <w:t xml:space="preserve"> jako kandidáta </w:t>
      </w:r>
      <w:r w:rsidR="00B72067">
        <w:rPr>
          <w:lang w:val="cs-CZ"/>
        </w:rPr>
        <w:t xml:space="preserve">pro zastupování </w:t>
      </w:r>
      <w:r w:rsidRPr="004206F7">
        <w:rPr>
          <w:lang w:val="cs-CZ"/>
        </w:rPr>
        <w:t>na konferen</w:t>
      </w:r>
      <w:r w:rsidR="00B72067">
        <w:rPr>
          <w:lang w:val="cs-CZ"/>
        </w:rPr>
        <w:t>ci</w:t>
      </w:r>
      <w:r w:rsidRPr="004206F7">
        <w:rPr>
          <w:lang w:val="cs-CZ"/>
        </w:rPr>
        <w:t xml:space="preserve"> ČGF </w:t>
      </w:r>
      <w:r w:rsidR="00B72067">
        <w:rPr>
          <w:lang w:val="cs-CZ"/>
        </w:rPr>
        <w:t xml:space="preserve">konané </w:t>
      </w:r>
      <w:r w:rsidRPr="004206F7">
        <w:rPr>
          <w:lang w:val="cs-CZ"/>
        </w:rPr>
        <w:t>dne 21. 3. 2026.</w:t>
      </w:r>
      <w:r w:rsidR="00D677BF">
        <w:rPr>
          <w:lang w:val="cs-CZ"/>
        </w:rPr>
        <w:t xml:space="preserve">                                                                                                                                                           </w:t>
      </w:r>
      <w:r w:rsidR="00B6381A">
        <w:rPr>
          <w:lang w:val="cs-CZ"/>
        </w:rPr>
        <w:t>Proběhla diskuse o tématech, kter</w:t>
      </w:r>
      <w:r w:rsidR="006D5436">
        <w:rPr>
          <w:lang w:val="cs-CZ"/>
        </w:rPr>
        <w:t>á</w:t>
      </w:r>
      <w:r w:rsidR="00B6381A">
        <w:rPr>
          <w:lang w:val="cs-CZ"/>
        </w:rPr>
        <w:t xml:space="preserve"> budou řešen</w:t>
      </w:r>
      <w:r w:rsidR="006D5436">
        <w:rPr>
          <w:lang w:val="cs-CZ"/>
        </w:rPr>
        <w:t>a</w:t>
      </w:r>
      <w:r w:rsidR="00B6381A">
        <w:rPr>
          <w:lang w:val="cs-CZ"/>
        </w:rPr>
        <w:t xml:space="preserve"> na konferenci</w:t>
      </w:r>
      <w:r w:rsidR="006D5436">
        <w:rPr>
          <w:lang w:val="cs-CZ"/>
        </w:rPr>
        <w:t xml:space="preserve"> ČGF</w:t>
      </w:r>
      <w:r w:rsidR="00B6381A">
        <w:rPr>
          <w:lang w:val="cs-CZ"/>
        </w:rPr>
        <w:t>.</w:t>
      </w:r>
    </w:p>
    <w:p w14:paraId="323D8889" w14:textId="0E182808" w:rsidR="00B6381A" w:rsidRPr="004206F7" w:rsidRDefault="00B6381A" w:rsidP="004206F7">
      <w:pPr>
        <w:rPr>
          <w:lang w:val="cs-CZ"/>
        </w:rPr>
      </w:pPr>
      <w:r>
        <w:rPr>
          <w:lang w:val="cs-CZ"/>
        </w:rPr>
        <w:t>SR schválila pan M. Voro</w:t>
      </w:r>
      <w:r w:rsidR="000C793B">
        <w:rPr>
          <w:lang w:val="cs-CZ"/>
        </w:rPr>
        <w:t>nina</w:t>
      </w:r>
      <w:r>
        <w:rPr>
          <w:lang w:val="cs-CZ"/>
        </w:rPr>
        <w:t xml:space="preserve"> jako kandidáta pro zastupování na Seniorské konferenci </w:t>
      </w:r>
      <w:proofErr w:type="gramStart"/>
      <w:r>
        <w:rPr>
          <w:lang w:val="cs-CZ"/>
        </w:rPr>
        <w:t>ČGF  konané</w:t>
      </w:r>
      <w:proofErr w:type="gramEnd"/>
      <w:r>
        <w:rPr>
          <w:lang w:val="cs-CZ"/>
        </w:rPr>
        <w:t xml:space="preserve"> dne 1.4.2026.</w:t>
      </w:r>
    </w:p>
    <w:p w14:paraId="1902DF33" w14:textId="6B8A718B" w:rsidR="0089476C" w:rsidRPr="00B72067" w:rsidRDefault="0089476C" w:rsidP="0089476C">
      <w:pPr>
        <w:pStyle w:val="Nadpis2"/>
        <w:rPr>
          <w:lang w:val="cs-CZ"/>
        </w:rPr>
      </w:pPr>
      <w:r w:rsidRPr="00B72067">
        <w:rPr>
          <w:lang w:val="cs-CZ"/>
        </w:rPr>
        <w:lastRenderedPageBreak/>
        <w:t xml:space="preserve">Usnesení č. </w:t>
      </w:r>
      <w:r w:rsidR="00291064">
        <w:rPr>
          <w:lang w:val="cs-CZ"/>
        </w:rPr>
        <w:t>3</w:t>
      </w:r>
      <w:r w:rsidRPr="00B72067">
        <w:rPr>
          <w:lang w:val="cs-CZ"/>
        </w:rPr>
        <w:t>/</w:t>
      </w:r>
      <w:r w:rsidR="00291064">
        <w:rPr>
          <w:lang w:val="cs-CZ"/>
        </w:rPr>
        <w:t>4</w:t>
      </w:r>
      <w:r w:rsidRPr="00B72067">
        <w:rPr>
          <w:lang w:val="cs-CZ"/>
        </w:rPr>
        <w:t>/2026</w:t>
      </w:r>
    </w:p>
    <w:p w14:paraId="1D3C1ACF" w14:textId="62D9D208" w:rsidR="0089476C" w:rsidRPr="0030669F" w:rsidRDefault="00B80B9A" w:rsidP="00B80B9A">
      <w:pPr>
        <w:rPr>
          <w:lang w:val="cs-CZ"/>
        </w:rPr>
      </w:pPr>
      <w:r w:rsidRPr="00B72067">
        <w:rPr>
          <w:lang w:val="cs-CZ"/>
        </w:rPr>
        <w:t>Pan Hlaváč informoval</w:t>
      </w:r>
      <w:r w:rsidR="001F36CE" w:rsidRPr="00B72067">
        <w:rPr>
          <w:lang w:val="cs-CZ"/>
        </w:rPr>
        <w:t>,</w:t>
      </w:r>
      <w:r w:rsidRPr="00B72067">
        <w:rPr>
          <w:lang w:val="cs-CZ"/>
        </w:rPr>
        <w:t xml:space="preserve"> že reciprocity pro rok 2026 budou zveřejněny v březnu na www.agrt.cz.</w:t>
      </w:r>
      <w:r w:rsidR="004206F7" w:rsidRPr="00B72067">
        <w:rPr>
          <w:lang w:val="cs-CZ"/>
        </w:rPr>
        <w:t xml:space="preserve">                                                                                                                                                        </w:t>
      </w:r>
      <w:r w:rsidR="0089476C" w:rsidRPr="002D2C39">
        <w:rPr>
          <w:i/>
          <w:iCs/>
          <w:lang w:val="cs-CZ"/>
        </w:rPr>
        <w:t>Odpovídá: pan M.Hlaváč</w:t>
      </w:r>
    </w:p>
    <w:p w14:paraId="6ECC1F74" w14:textId="4A2D2ED6" w:rsidR="00291064" w:rsidRDefault="00291064" w:rsidP="00291064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>
        <w:rPr>
          <w:lang w:val="cs-CZ"/>
        </w:rPr>
        <w:t>3</w:t>
      </w:r>
      <w:r w:rsidRPr="00B72067">
        <w:rPr>
          <w:lang w:val="cs-CZ"/>
        </w:rPr>
        <w:t>/</w:t>
      </w:r>
      <w:r>
        <w:rPr>
          <w:lang w:val="cs-CZ"/>
        </w:rPr>
        <w:t>5</w:t>
      </w:r>
      <w:r w:rsidRPr="00B72067">
        <w:rPr>
          <w:lang w:val="cs-CZ"/>
        </w:rPr>
        <w:t>/2026</w:t>
      </w:r>
    </w:p>
    <w:p w14:paraId="0F78064C" w14:textId="756BB637" w:rsidR="00291064" w:rsidRDefault="00291064" w:rsidP="00291064">
      <w:pPr>
        <w:rPr>
          <w:lang w:val="cs-CZ"/>
        </w:rPr>
      </w:pPr>
      <w:r>
        <w:rPr>
          <w:lang w:val="cs-CZ"/>
        </w:rPr>
        <w:t>Proběhla diskuse ohledně výš</w:t>
      </w:r>
      <w:r w:rsidR="00AA214C">
        <w:rPr>
          <w:lang w:val="cs-CZ"/>
        </w:rPr>
        <w:t xml:space="preserve">e </w:t>
      </w:r>
      <w:r>
        <w:rPr>
          <w:lang w:val="cs-CZ"/>
        </w:rPr>
        <w:t>udržovacího členského poplatku</w:t>
      </w:r>
      <w:r w:rsidR="00AA214C">
        <w:rPr>
          <w:lang w:val="cs-CZ"/>
        </w:rPr>
        <w:t xml:space="preserve"> a </w:t>
      </w:r>
      <w:r w:rsidR="0037540B">
        <w:rPr>
          <w:lang w:val="cs-CZ"/>
        </w:rPr>
        <w:t xml:space="preserve">poplatku za </w:t>
      </w:r>
      <w:r w:rsidR="00AA214C">
        <w:rPr>
          <w:lang w:val="cs-CZ"/>
        </w:rPr>
        <w:t>veřejné čle</w:t>
      </w:r>
      <w:r w:rsidR="00B6381A">
        <w:rPr>
          <w:lang w:val="cs-CZ"/>
        </w:rPr>
        <w:t>nství.</w:t>
      </w:r>
    </w:p>
    <w:p w14:paraId="3B885E0B" w14:textId="28820983" w:rsidR="00B6381A" w:rsidRPr="002D2C39" w:rsidRDefault="00291064" w:rsidP="00B80B9A">
      <w:pPr>
        <w:rPr>
          <w:lang w:val="cs-CZ"/>
        </w:rPr>
      </w:pPr>
      <w:r>
        <w:rPr>
          <w:lang w:val="cs-CZ"/>
        </w:rPr>
        <w:t xml:space="preserve">SR schválila </w:t>
      </w:r>
      <w:r w:rsidR="009918CE">
        <w:rPr>
          <w:lang w:val="cs-CZ"/>
        </w:rPr>
        <w:t xml:space="preserve">přijaté </w:t>
      </w:r>
      <w:r>
        <w:rPr>
          <w:lang w:val="cs-CZ"/>
        </w:rPr>
        <w:t>žádosti o udržovací poplatek</w:t>
      </w:r>
      <w:r w:rsidR="009918CE">
        <w:rPr>
          <w:lang w:val="cs-CZ"/>
        </w:rPr>
        <w:t xml:space="preserve"> pro rok 2026.</w:t>
      </w:r>
    </w:p>
    <w:p w14:paraId="1DB367BF" w14:textId="10DB45D4" w:rsidR="00E46E7F" w:rsidRPr="002D2C39" w:rsidRDefault="00762A08">
      <w:pPr>
        <w:pStyle w:val="Nadpis2"/>
        <w:rPr>
          <w:lang w:val="cs-CZ"/>
        </w:rPr>
      </w:pPr>
      <w:r w:rsidRPr="002D2C39">
        <w:rPr>
          <w:lang w:val="cs-CZ"/>
        </w:rPr>
        <w:t xml:space="preserve">Usnesení č. </w:t>
      </w:r>
      <w:r w:rsidR="00291064">
        <w:rPr>
          <w:lang w:val="cs-CZ"/>
        </w:rPr>
        <w:t>3</w:t>
      </w:r>
      <w:r w:rsidR="00B777AA" w:rsidRPr="002D2C39">
        <w:rPr>
          <w:lang w:val="cs-CZ"/>
        </w:rPr>
        <w:t>/</w:t>
      </w:r>
      <w:r w:rsidR="0030669F">
        <w:rPr>
          <w:lang w:val="cs-CZ"/>
        </w:rPr>
        <w:t>6</w:t>
      </w:r>
      <w:r w:rsidRPr="002D2C39">
        <w:rPr>
          <w:lang w:val="cs-CZ"/>
        </w:rPr>
        <w:t>/202</w:t>
      </w:r>
      <w:r w:rsidR="00B1768D" w:rsidRPr="002D2C39">
        <w:rPr>
          <w:lang w:val="cs-CZ"/>
        </w:rPr>
        <w:t>6</w:t>
      </w:r>
    </w:p>
    <w:p w14:paraId="664FAFE1" w14:textId="1F92EEA4" w:rsidR="004206F7" w:rsidRPr="0030669F" w:rsidRDefault="004206F7" w:rsidP="004206F7">
      <w:pPr>
        <w:rPr>
          <w:i/>
          <w:iCs/>
          <w:lang w:val="cs-CZ"/>
        </w:rPr>
      </w:pPr>
      <w:r w:rsidRPr="004206F7">
        <w:rPr>
          <w:lang w:val="cs-CZ"/>
        </w:rPr>
        <w:t>Den otevřených dveří 2026</w:t>
      </w:r>
      <w:r w:rsidR="00B72067">
        <w:rPr>
          <w:lang w:val="cs-CZ"/>
        </w:rPr>
        <w:t xml:space="preserve">.                                                                                                                                         </w:t>
      </w:r>
      <w:r w:rsidRPr="004206F7">
        <w:rPr>
          <w:lang w:val="cs-CZ"/>
        </w:rPr>
        <w:t xml:space="preserve"> Na příštím zasedání SR bude řešena forma propagace akce a zajištění programu pro návštěvníky. Termín bude schválen na příštím zasedání v návaznosti na </w:t>
      </w:r>
      <w:r w:rsidR="00B72067">
        <w:rPr>
          <w:lang w:val="cs-CZ"/>
        </w:rPr>
        <w:t xml:space="preserve">schválení </w:t>
      </w:r>
      <w:r w:rsidRPr="004206F7">
        <w:rPr>
          <w:lang w:val="cs-CZ"/>
        </w:rPr>
        <w:t>termín</w:t>
      </w:r>
      <w:r w:rsidR="00B72067">
        <w:rPr>
          <w:lang w:val="cs-CZ"/>
        </w:rPr>
        <w:t>ů</w:t>
      </w:r>
      <w:r w:rsidRPr="004206F7">
        <w:rPr>
          <w:lang w:val="cs-CZ"/>
        </w:rPr>
        <w:t xml:space="preserve"> klubových turnajů.</w:t>
      </w:r>
      <w:r w:rsidRPr="004206F7">
        <w:rPr>
          <w:lang w:val="cs-CZ"/>
        </w:rPr>
        <w:br/>
      </w:r>
      <w:r w:rsidRPr="004206F7">
        <w:rPr>
          <w:i/>
          <w:iCs/>
          <w:lang w:val="cs-CZ"/>
        </w:rPr>
        <w:t>Odpovídá: SR GCA</w:t>
      </w:r>
    </w:p>
    <w:p w14:paraId="639324D9" w14:textId="30BDCF94" w:rsidR="00093299" w:rsidRDefault="00093299" w:rsidP="00093299">
      <w:pPr>
        <w:pStyle w:val="Nadpis2"/>
        <w:rPr>
          <w:lang w:val="cs-CZ"/>
        </w:rPr>
      </w:pPr>
      <w:r w:rsidRPr="004206F7">
        <w:rPr>
          <w:lang w:val="cs-CZ"/>
        </w:rPr>
        <w:t xml:space="preserve">Usnesení č. </w:t>
      </w:r>
      <w:r w:rsidR="009918CE">
        <w:rPr>
          <w:lang w:val="cs-CZ"/>
        </w:rPr>
        <w:t>3</w:t>
      </w:r>
      <w:r w:rsidRPr="004206F7">
        <w:rPr>
          <w:lang w:val="cs-CZ"/>
        </w:rPr>
        <w:t>/</w:t>
      </w:r>
      <w:r w:rsidR="0030669F">
        <w:rPr>
          <w:lang w:val="cs-CZ"/>
        </w:rPr>
        <w:t>7</w:t>
      </w:r>
      <w:r w:rsidRPr="004206F7">
        <w:rPr>
          <w:lang w:val="cs-CZ"/>
        </w:rPr>
        <w:t>/202</w:t>
      </w:r>
      <w:r w:rsidR="0049215A" w:rsidRPr="004206F7">
        <w:rPr>
          <w:lang w:val="cs-CZ"/>
        </w:rPr>
        <w:t>6</w:t>
      </w:r>
    </w:p>
    <w:p w14:paraId="0976AFED" w14:textId="02ECADD3" w:rsidR="004206F7" w:rsidRPr="004206F7" w:rsidRDefault="004206F7" w:rsidP="002D2C39">
      <w:pPr>
        <w:rPr>
          <w:lang w:val="cs-CZ"/>
        </w:rPr>
      </w:pPr>
      <w:r w:rsidRPr="004206F7">
        <w:rPr>
          <w:lang w:val="cs-CZ"/>
        </w:rPr>
        <w:t>Pan Černý informoval o podání všech žádostí o dotace. Některé jsou již schváleny, ostatní jsou v procesu. Výhled pro letošní rok předpokládá vyšší objem dotací než v roce minulém.</w:t>
      </w:r>
      <w:r w:rsidRPr="004206F7">
        <w:rPr>
          <w:lang w:val="cs-CZ"/>
        </w:rPr>
        <w:br/>
      </w:r>
      <w:r w:rsidRPr="004206F7">
        <w:rPr>
          <w:i/>
          <w:iCs/>
          <w:lang w:val="cs-CZ"/>
        </w:rPr>
        <w:t>Odpovídá: J. Černý</w:t>
      </w:r>
    </w:p>
    <w:p w14:paraId="7AA9BD61" w14:textId="02015B24" w:rsidR="00E46E7F" w:rsidRPr="004206F7" w:rsidRDefault="00762A08">
      <w:pPr>
        <w:pStyle w:val="Nadpis2"/>
        <w:rPr>
          <w:lang w:val="cs-CZ"/>
        </w:rPr>
      </w:pPr>
      <w:r w:rsidRPr="004206F7">
        <w:rPr>
          <w:lang w:val="cs-CZ"/>
        </w:rPr>
        <w:t xml:space="preserve">Usnesení č. </w:t>
      </w:r>
      <w:r w:rsidR="009918CE">
        <w:rPr>
          <w:lang w:val="cs-CZ"/>
        </w:rPr>
        <w:t>3</w:t>
      </w:r>
      <w:r w:rsidR="00B777AA" w:rsidRPr="004206F7">
        <w:rPr>
          <w:lang w:val="cs-CZ"/>
        </w:rPr>
        <w:t>/</w:t>
      </w:r>
      <w:r w:rsidR="0030669F">
        <w:rPr>
          <w:lang w:val="cs-CZ"/>
        </w:rPr>
        <w:t>8</w:t>
      </w:r>
      <w:r w:rsidRPr="004206F7">
        <w:rPr>
          <w:lang w:val="cs-CZ"/>
        </w:rPr>
        <w:t>/202</w:t>
      </w:r>
      <w:r w:rsidR="0049215A" w:rsidRPr="004206F7">
        <w:rPr>
          <w:lang w:val="cs-CZ"/>
        </w:rPr>
        <w:t>6</w:t>
      </w:r>
    </w:p>
    <w:p w14:paraId="5CD31943" w14:textId="34C4ADB1" w:rsidR="00E46E7F" w:rsidRPr="004206F7" w:rsidRDefault="00762A08">
      <w:pPr>
        <w:rPr>
          <w:lang w:val="cs-CZ"/>
        </w:rPr>
      </w:pPr>
      <w:r w:rsidRPr="004206F7">
        <w:rPr>
          <w:lang w:val="cs-CZ"/>
        </w:rPr>
        <w:t>Pan J. Černý provedl kontrolu zadávání hráčů a tréninků v systému Brisen</w:t>
      </w:r>
      <w:r w:rsidR="00D77964" w:rsidRPr="004206F7">
        <w:rPr>
          <w:lang w:val="cs-CZ"/>
        </w:rPr>
        <w:t xml:space="preserve"> k</w:t>
      </w:r>
      <w:r w:rsidR="009918CE">
        <w:rPr>
          <w:lang w:val="cs-CZ"/>
        </w:rPr>
        <w:t> </w:t>
      </w:r>
      <w:r w:rsidR="0089476C" w:rsidRPr="004206F7">
        <w:rPr>
          <w:lang w:val="cs-CZ"/>
        </w:rPr>
        <w:t>1</w:t>
      </w:r>
      <w:r w:rsidR="009918CE">
        <w:rPr>
          <w:lang w:val="cs-CZ"/>
        </w:rPr>
        <w:t>8.3</w:t>
      </w:r>
      <w:r w:rsidR="0049215A" w:rsidRPr="004206F7">
        <w:rPr>
          <w:lang w:val="cs-CZ"/>
        </w:rPr>
        <w:t>.2026</w:t>
      </w:r>
      <w:r w:rsidR="004206F7" w:rsidRPr="004206F7">
        <w:rPr>
          <w:i/>
          <w:iCs/>
          <w:u w:val="single"/>
          <w:lang w:val="cs-CZ"/>
        </w:rPr>
        <w:t xml:space="preserve"> </w:t>
      </w:r>
      <w:r w:rsidR="004206F7" w:rsidRPr="004206F7">
        <w:rPr>
          <w:i/>
          <w:iCs/>
          <w:lang w:val="cs-CZ"/>
        </w:rPr>
        <w:t>Odpovídá: M. Hlaváč</w:t>
      </w:r>
      <w:r w:rsidR="00E75772" w:rsidRPr="004206F7">
        <w:rPr>
          <w:lang w:val="cs-CZ"/>
        </w:rPr>
        <w:t xml:space="preserve">                                                                                                                                  </w:t>
      </w:r>
    </w:p>
    <w:p w14:paraId="297D1641" w14:textId="165C5D18" w:rsidR="00E46E7F" w:rsidRPr="00B72067" w:rsidRDefault="00762A08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9918CE">
        <w:rPr>
          <w:lang w:val="cs-CZ"/>
        </w:rPr>
        <w:t>3</w:t>
      </w:r>
      <w:r w:rsidR="00B777AA" w:rsidRPr="00B72067">
        <w:rPr>
          <w:lang w:val="cs-CZ"/>
        </w:rPr>
        <w:t>/</w:t>
      </w:r>
      <w:r w:rsidR="0030669F">
        <w:rPr>
          <w:lang w:val="cs-CZ"/>
        </w:rPr>
        <w:t>9</w:t>
      </w:r>
      <w:r w:rsidRPr="00B72067">
        <w:rPr>
          <w:lang w:val="cs-CZ"/>
        </w:rPr>
        <w:t>/202</w:t>
      </w:r>
      <w:r w:rsidR="00075C5B" w:rsidRPr="00B72067">
        <w:rPr>
          <w:lang w:val="cs-CZ"/>
        </w:rPr>
        <w:t>6</w:t>
      </w:r>
    </w:p>
    <w:p w14:paraId="4B0A2A16" w14:textId="43620FEE" w:rsidR="00075C5B" w:rsidRPr="00B72067" w:rsidRDefault="00762A08" w:rsidP="00140AD6">
      <w:pPr>
        <w:rPr>
          <w:lang w:val="cs-CZ"/>
        </w:rPr>
      </w:pPr>
      <w:r w:rsidRPr="00B72067">
        <w:rPr>
          <w:lang w:val="cs-CZ"/>
        </w:rPr>
        <w:t xml:space="preserve">SR vzala na vědomí stav hotovosti, bankovních účtů a pokladny GCA k datu </w:t>
      </w:r>
      <w:r w:rsidR="0089476C" w:rsidRPr="00B72067">
        <w:rPr>
          <w:lang w:val="cs-CZ"/>
        </w:rPr>
        <w:t>1</w:t>
      </w:r>
      <w:r w:rsidR="000C793B">
        <w:rPr>
          <w:lang w:val="cs-CZ"/>
        </w:rPr>
        <w:t>8.3.</w:t>
      </w:r>
      <w:r w:rsidR="0049215A" w:rsidRPr="00B72067">
        <w:rPr>
          <w:lang w:val="cs-CZ"/>
        </w:rPr>
        <w:t>2026</w:t>
      </w:r>
      <w:r w:rsidRPr="00B72067">
        <w:rPr>
          <w:lang w:val="cs-CZ"/>
        </w:rPr>
        <w:br/>
        <w:t>Schválila úhradu nákladů a přijatých faktur.</w:t>
      </w:r>
      <w:r w:rsidR="00E75772" w:rsidRPr="00B72067">
        <w:rPr>
          <w:lang w:val="cs-CZ"/>
        </w:rPr>
        <w:t xml:space="preserve">                                                                                            </w:t>
      </w:r>
      <w:r w:rsidRPr="00B72067">
        <w:rPr>
          <w:i/>
          <w:iCs/>
          <w:lang w:val="cs-CZ"/>
        </w:rPr>
        <w:t>Odpovídá: J. Sedláček, J. Černý</w:t>
      </w:r>
    </w:p>
    <w:p w14:paraId="1A7499F5" w14:textId="16D7C000" w:rsidR="00E75772" w:rsidRPr="00B72067" w:rsidRDefault="00E75772" w:rsidP="00E75772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9918CE">
        <w:rPr>
          <w:lang w:val="cs-CZ"/>
        </w:rPr>
        <w:t>3</w:t>
      </w:r>
      <w:r w:rsidRPr="00B72067">
        <w:rPr>
          <w:lang w:val="cs-CZ"/>
        </w:rPr>
        <w:t>/</w:t>
      </w:r>
      <w:r w:rsidR="0030669F">
        <w:rPr>
          <w:lang w:val="cs-CZ"/>
        </w:rPr>
        <w:t>10</w:t>
      </w:r>
      <w:r w:rsidRPr="00B72067">
        <w:rPr>
          <w:lang w:val="cs-CZ"/>
        </w:rPr>
        <w:t>/2026</w:t>
      </w:r>
    </w:p>
    <w:p w14:paraId="15979B5E" w14:textId="77777777" w:rsidR="00E30418" w:rsidRDefault="00B1040B" w:rsidP="00B1040B">
      <w:pPr>
        <w:rPr>
          <w:lang w:val="cs-CZ"/>
        </w:rPr>
      </w:pPr>
      <w:r w:rsidRPr="004206F7">
        <w:rPr>
          <w:lang w:val="cs-CZ"/>
        </w:rPr>
        <w:t xml:space="preserve">SR pověřila sekretářku klubu, paní M. Svobodovou, rozesláním </w:t>
      </w:r>
      <w:r w:rsidR="009918CE">
        <w:rPr>
          <w:lang w:val="cs-CZ"/>
        </w:rPr>
        <w:t>upomínky</w:t>
      </w:r>
      <w:r w:rsidRPr="004206F7">
        <w:rPr>
          <w:lang w:val="cs-CZ"/>
        </w:rPr>
        <w:t xml:space="preserve"> členům</w:t>
      </w:r>
      <w:r w:rsidR="009918CE">
        <w:rPr>
          <w:lang w:val="cs-CZ"/>
        </w:rPr>
        <w:t xml:space="preserve">, kteří dosud neuhradili </w:t>
      </w:r>
      <w:r w:rsidRPr="004206F7">
        <w:rPr>
          <w:lang w:val="cs-CZ"/>
        </w:rPr>
        <w:t>roční poplat</w:t>
      </w:r>
      <w:r w:rsidR="009918CE">
        <w:rPr>
          <w:lang w:val="cs-CZ"/>
        </w:rPr>
        <w:t>ek pro rok 2026.</w:t>
      </w:r>
    </w:p>
    <w:p w14:paraId="38A85778" w14:textId="73CC91D3" w:rsidR="00B1040B" w:rsidRPr="004206F7" w:rsidRDefault="00E30418" w:rsidP="00B1040B">
      <w:pPr>
        <w:rPr>
          <w:lang w:val="cs-CZ"/>
        </w:rPr>
      </w:pPr>
      <w:r>
        <w:rPr>
          <w:lang w:val="cs-CZ"/>
        </w:rPr>
        <w:t xml:space="preserve">SR </w:t>
      </w:r>
      <w:r w:rsidR="00BE3249">
        <w:rPr>
          <w:lang w:val="cs-CZ"/>
        </w:rPr>
        <w:t xml:space="preserve">pověřila sekretáře prověřením </w:t>
      </w:r>
      <w:r w:rsidR="00D677BF">
        <w:rPr>
          <w:lang w:val="cs-CZ"/>
        </w:rPr>
        <w:t>návaznosti na osoby v</w:t>
      </w:r>
      <w:r w:rsidR="00BE3249">
        <w:rPr>
          <w:lang w:val="cs-CZ"/>
        </w:rPr>
        <w:t xml:space="preserve"> přidružen</w:t>
      </w:r>
      <w:r w:rsidR="00D677BF">
        <w:rPr>
          <w:lang w:val="cs-CZ"/>
        </w:rPr>
        <w:t>ém</w:t>
      </w:r>
      <w:r w:rsidR="00BE3249">
        <w:rPr>
          <w:lang w:val="cs-CZ"/>
        </w:rPr>
        <w:t xml:space="preserve"> členství.</w:t>
      </w:r>
      <w:r w:rsidR="0030669F">
        <w:rPr>
          <w:lang w:val="cs-CZ"/>
        </w:rPr>
        <w:t xml:space="preserve">                                                           </w:t>
      </w:r>
      <w:r w:rsidR="00B1040B" w:rsidRPr="004206F7">
        <w:rPr>
          <w:i/>
          <w:iCs/>
          <w:lang w:val="cs-CZ"/>
        </w:rPr>
        <w:t>Odpovídá: M. Svobodová</w:t>
      </w:r>
    </w:p>
    <w:p w14:paraId="1042D959" w14:textId="4D8FF1A9" w:rsidR="00A94797" w:rsidRPr="00B72067" w:rsidRDefault="00A94797" w:rsidP="00A94797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 w:rsidR="009918CE">
        <w:rPr>
          <w:lang w:val="cs-CZ"/>
        </w:rPr>
        <w:t>3</w:t>
      </w:r>
      <w:r w:rsidRPr="00B72067">
        <w:rPr>
          <w:lang w:val="cs-CZ"/>
        </w:rPr>
        <w:t>/1</w:t>
      </w:r>
      <w:r w:rsidR="0030669F">
        <w:rPr>
          <w:lang w:val="cs-CZ"/>
        </w:rPr>
        <w:t>1</w:t>
      </w:r>
      <w:r w:rsidR="002F70E8" w:rsidRPr="00B72067">
        <w:rPr>
          <w:lang w:val="cs-CZ"/>
        </w:rPr>
        <w:t>/2026</w:t>
      </w:r>
    </w:p>
    <w:p w14:paraId="1277AD7D" w14:textId="4248DC81" w:rsidR="00B1040B" w:rsidRPr="006D5436" w:rsidRDefault="00B1040B" w:rsidP="00B1040B">
      <w:pPr>
        <w:rPr>
          <w:lang w:val="cs-CZ"/>
        </w:rPr>
      </w:pPr>
      <w:r w:rsidRPr="004206F7">
        <w:rPr>
          <w:lang w:val="cs-CZ"/>
        </w:rPr>
        <w:t xml:space="preserve">SR diskutovala o zvýšení atraktivity turnajů pro členy. Termíny klubových turnajů budou schváleny na příštím zasedání. </w:t>
      </w:r>
      <w:r w:rsidR="006D5436">
        <w:rPr>
          <w:lang w:val="cs-CZ"/>
        </w:rPr>
        <w:t xml:space="preserve">                                                                                                                 </w:t>
      </w:r>
      <w:r w:rsidRPr="004206F7">
        <w:rPr>
          <w:i/>
          <w:iCs/>
          <w:lang w:val="cs-CZ"/>
        </w:rPr>
        <w:t>Odpovídá: SR GCA</w:t>
      </w:r>
    </w:p>
    <w:p w14:paraId="0922993D" w14:textId="1AB07733" w:rsidR="00BE3249" w:rsidRDefault="00BE3249" w:rsidP="00BE3249">
      <w:pPr>
        <w:pStyle w:val="Nadpis2"/>
        <w:rPr>
          <w:lang w:val="cs-CZ"/>
        </w:rPr>
      </w:pPr>
      <w:r w:rsidRPr="00B72067">
        <w:rPr>
          <w:lang w:val="cs-CZ"/>
        </w:rPr>
        <w:lastRenderedPageBreak/>
        <w:t xml:space="preserve">Usnesení č. </w:t>
      </w:r>
      <w:r>
        <w:rPr>
          <w:lang w:val="cs-CZ"/>
        </w:rPr>
        <w:t>3</w:t>
      </w:r>
      <w:r w:rsidRPr="00B72067">
        <w:rPr>
          <w:lang w:val="cs-CZ"/>
        </w:rPr>
        <w:t>/1</w:t>
      </w:r>
      <w:r w:rsidR="0030669F">
        <w:rPr>
          <w:lang w:val="cs-CZ"/>
        </w:rPr>
        <w:t>2</w:t>
      </w:r>
      <w:r w:rsidRPr="00B72067">
        <w:rPr>
          <w:lang w:val="cs-CZ"/>
        </w:rPr>
        <w:t>/2026</w:t>
      </w:r>
    </w:p>
    <w:p w14:paraId="78AB6054" w14:textId="48659DAF" w:rsidR="00BE3249" w:rsidRPr="00BE3249" w:rsidRDefault="00BE3249" w:rsidP="00BE3249">
      <w:pPr>
        <w:rPr>
          <w:lang w:val="cs-CZ"/>
        </w:rPr>
      </w:pPr>
      <w:r>
        <w:rPr>
          <w:lang w:val="cs-CZ"/>
        </w:rPr>
        <w:t xml:space="preserve">SR jednohlasně schválila směrnici </w:t>
      </w:r>
      <w:r w:rsidR="0030669F">
        <w:rPr>
          <w:lang w:val="cs-CZ"/>
        </w:rPr>
        <w:t xml:space="preserve">č. I. o </w:t>
      </w:r>
      <w:r>
        <w:rPr>
          <w:lang w:val="cs-CZ"/>
        </w:rPr>
        <w:t>úhradě</w:t>
      </w:r>
      <w:r w:rsidR="0030669F">
        <w:rPr>
          <w:lang w:val="cs-CZ"/>
        </w:rPr>
        <w:t xml:space="preserve"> příspěvku reprezentantům a jejich trenérům.</w:t>
      </w:r>
      <w:r>
        <w:rPr>
          <w:lang w:val="cs-CZ"/>
        </w:rPr>
        <w:t xml:space="preserve"> </w:t>
      </w:r>
      <w:r w:rsidR="0030669F">
        <w:rPr>
          <w:lang w:val="cs-CZ"/>
        </w:rPr>
        <w:t>Směrnice bude zveřejněna na webu.</w:t>
      </w:r>
      <w:r>
        <w:rPr>
          <w:lang w:val="cs-CZ"/>
        </w:rPr>
        <w:t xml:space="preserve">                                                                      </w:t>
      </w:r>
      <w:r w:rsidR="0030669F">
        <w:rPr>
          <w:lang w:val="cs-CZ"/>
        </w:rPr>
        <w:t xml:space="preserve">                                                                    </w:t>
      </w:r>
      <w:r w:rsidRPr="004206F7">
        <w:rPr>
          <w:i/>
          <w:iCs/>
          <w:lang w:val="cs-CZ"/>
        </w:rPr>
        <w:t xml:space="preserve">Odpovídá: </w:t>
      </w:r>
      <w:r>
        <w:rPr>
          <w:i/>
          <w:iCs/>
          <w:lang w:val="cs-CZ"/>
        </w:rPr>
        <w:t>J.Černý</w:t>
      </w:r>
    </w:p>
    <w:p w14:paraId="4061FFA7" w14:textId="7C1D1CB4" w:rsidR="0030669F" w:rsidRDefault="0030669F" w:rsidP="0030669F">
      <w:pPr>
        <w:pStyle w:val="Nadpis2"/>
        <w:rPr>
          <w:lang w:val="cs-CZ"/>
        </w:rPr>
      </w:pPr>
      <w:r w:rsidRPr="00B72067">
        <w:rPr>
          <w:lang w:val="cs-CZ"/>
        </w:rPr>
        <w:t xml:space="preserve">Usnesení č. </w:t>
      </w:r>
      <w:r>
        <w:rPr>
          <w:lang w:val="cs-CZ"/>
        </w:rPr>
        <w:t>3</w:t>
      </w:r>
      <w:r w:rsidRPr="00B72067">
        <w:rPr>
          <w:lang w:val="cs-CZ"/>
        </w:rPr>
        <w:t>/1</w:t>
      </w:r>
      <w:r>
        <w:rPr>
          <w:lang w:val="cs-CZ"/>
        </w:rPr>
        <w:t>3</w:t>
      </w:r>
      <w:r w:rsidRPr="00B72067">
        <w:rPr>
          <w:lang w:val="cs-CZ"/>
        </w:rPr>
        <w:t>/2026</w:t>
      </w:r>
    </w:p>
    <w:p w14:paraId="29B11AAA" w14:textId="7EF7D412" w:rsidR="0030669F" w:rsidRDefault="0030669F" w:rsidP="0030669F">
      <w:pPr>
        <w:rPr>
          <w:lang w:val="cs-CZ"/>
        </w:rPr>
      </w:pPr>
      <w:r>
        <w:rPr>
          <w:lang w:val="cs-CZ"/>
        </w:rPr>
        <w:t xml:space="preserve">SR schválila nákup kšiltovek a mikin pro reprezentační týmy GCA v hodnotě 50.tis.   </w:t>
      </w:r>
      <w:r w:rsidRPr="004206F7">
        <w:rPr>
          <w:i/>
          <w:iCs/>
          <w:lang w:val="cs-CZ"/>
        </w:rPr>
        <w:t xml:space="preserve">Odpovídá: </w:t>
      </w:r>
      <w:r>
        <w:rPr>
          <w:i/>
          <w:iCs/>
          <w:lang w:val="cs-CZ"/>
        </w:rPr>
        <w:t>J.Černý</w:t>
      </w:r>
    </w:p>
    <w:p w14:paraId="7AF747CC" w14:textId="6D69AE4B" w:rsidR="002F70E8" w:rsidRDefault="00000000">
      <w:pPr>
        <w:rPr>
          <w:lang w:val="cs-CZ"/>
        </w:rPr>
      </w:pPr>
      <w:r>
        <w:rPr>
          <w:lang w:val="cs-CZ"/>
        </w:rPr>
        <w:pict w14:anchorId="68F422AA">
          <v:rect id="_x0000_i1026" style="width:0;height:.75pt" o:hralign="center" o:bullet="t" o:hrstd="t" o:hr="t" fillcolor="#a0a0a0" stroked="f"/>
        </w:pict>
      </w:r>
    </w:p>
    <w:p w14:paraId="6BD5F9AA" w14:textId="43EA30AA" w:rsidR="00E46E7F" w:rsidRPr="002F70E8" w:rsidRDefault="00762A08">
      <w:pPr>
        <w:rPr>
          <w:lang w:val="cs-CZ"/>
        </w:rPr>
      </w:pPr>
      <w:r w:rsidRPr="00B1040B">
        <w:rPr>
          <w:lang w:val="cs-CZ"/>
        </w:rPr>
        <w:t>Termín příštího zasedání SR:</w:t>
      </w:r>
      <w:r w:rsidR="0037540B">
        <w:rPr>
          <w:lang w:val="cs-CZ"/>
        </w:rPr>
        <w:t xml:space="preserve"> 22.4.</w:t>
      </w:r>
      <w:r w:rsidRPr="00B1040B">
        <w:rPr>
          <w:lang w:val="cs-CZ"/>
        </w:rPr>
        <w:t>202</w:t>
      </w:r>
      <w:r w:rsidR="004227EB" w:rsidRPr="00B1040B">
        <w:rPr>
          <w:lang w:val="cs-CZ"/>
        </w:rPr>
        <w:t>6</w:t>
      </w:r>
      <w:r w:rsidRPr="00B1040B">
        <w:rPr>
          <w:lang w:val="cs-CZ"/>
        </w:rPr>
        <w:t xml:space="preserve"> v 8:30 hod.</w:t>
      </w:r>
      <w:r w:rsidR="00355995" w:rsidRPr="00B1040B">
        <w:rPr>
          <w:lang w:val="cs-CZ"/>
        </w:rPr>
        <w:t xml:space="preserve"> </w:t>
      </w:r>
      <w:r w:rsidR="0037540B">
        <w:rPr>
          <w:lang w:val="cs-CZ"/>
        </w:rPr>
        <w:t xml:space="preserve">v Indooru </w:t>
      </w:r>
      <w:r w:rsidR="00075C5B" w:rsidRPr="0037540B">
        <w:rPr>
          <w:lang w:val="cs-CZ"/>
        </w:rPr>
        <w:t>Slavkov u Brna</w:t>
      </w:r>
      <w:r w:rsidR="00355995" w:rsidRPr="0037540B">
        <w:rPr>
          <w:lang w:val="cs-CZ"/>
        </w:rPr>
        <w:t xml:space="preserve">                                           </w:t>
      </w:r>
      <w:r w:rsidRPr="0037540B">
        <w:rPr>
          <w:lang w:val="cs-CZ"/>
        </w:rPr>
        <w:t>Zapsala: Marta Svobodová</w:t>
      </w:r>
    </w:p>
    <w:p w14:paraId="1B084B29" w14:textId="77777777" w:rsidR="008C50FD" w:rsidRDefault="00762A08">
      <w:pPr>
        <w:rPr>
          <w:lang w:val="cs-CZ"/>
        </w:rPr>
      </w:pPr>
      <w:r w:rsidRPr="002F70E8">
        <w:rPr>
          <w:lang w:val="cs-CZ"/>
        </w:rPr>
        <w:t>Za SR GCA: …………………………………</w:t>
      </w:r>
      <w:r w:rsidR="00B72067" w:rsidRPr="002F70E8">
        <w:rPr>
          <w:lang w:val="cs-CZ"/>
        </w:rPr>
        <w:t xml:space="preserve">          </w:t>
      </w:r>
    </w:p>
    <w:p w14:paraId="17AC93EA" w14:textId="6F9AA712" w:rsidR="00B777AA" w:rsidRPr="002F70E8" w:rsidRDefault="00B777AA">
      <w:pPr>
        <w:rPr>
          <w:lang w:val="cs-CZ"/>
        </w:rPr>
      </w:pPr>
      <w:r w:rsidRPr="002F70E8">
        <w:rPr>
          <w:lang w:val="cs-CZ"/>
        </w:rPr>
        <w:t>Ing. Jaroslav Sedláček – prezident GCA</w:t>
      </w:r>
    </w:p>
    <w:p w14:paraId="2DB22E24" w14:textId="77777777" w:rsidR="004206F7" w:rsidRPr="004206F7" w:rsidRDefault="004206F7">
      <w:pPr>
        <w:rPr>
          <w:lang w:val="cs-CZ"/>
        </w:rPr>
      </w:pPr>
    </w:p>
    <w:sectPr w:rsidR="004206F7" w:rsidRPr="004206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6490317">
    <w:abstractNumId w:val="8"/>
  </w:num>
  <w:num w:numId="2" w16cid:durableId="796994309">
    <w:abstractNumId w:val="6"/>
  </w:num>
  <w:num w:numId="3" w16cid:durableId="2019038732">
    <w:abstractNumId w:val="5"/>
  </w:num>
  <w:num w:numId="4" w16cid:durableId="1870139010">
    <w:abstractNumId w:val="4"/>
  </w:num>
  <w:num w:numId="5" w16cid:durableId="934097863">
    <w:abstractNumId w:val="7"/>
  </w:num>
  <w:num w:numId="6" w16cid:durableId="1626538752">
    <w:abstractNumId w:val="3"/>
  </w:num>
  <w:num w:numId="7" w16cid:durableId="887884762">
    <w:abstractNumId w:val="2"/>
  </w:num>
  <w:num w:numId="8" w16cid:durableId="835417110">
    <w:abstractNumId w:val="1"/>
  </w:num>
  <w:num w:numId="9" w16cid:durableId="154929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668"/>
    <w:rsid w:val="00075C5B"/>
    <w:rsid w:val="00093299"/>
    <w:rsid w:val="000967EA"/>
    <w:rsid w:val="000A3F54"/>
    <w:rsid w:val="000C793B"/>
    <w:rsid w:val="000E79A1"/>
    <w:rsid w:val="000F2709"/>
    <w:rsid w:val="00140AD6"/>
    <w:rsid w:val="0015074B"/>
    <w:rsid w:val="00182944"/>
    <w:rsid w:val="001B2F85"/>
    <w:rsid w:val="001F36CE"/>
    <w:rsid w:val="00203A0C"/>
    <w:rsid w:val="00246C07"/>
    <w:rsid w:val="002825D8"/>
    <w:rsid w:val="00291064"/>
    <w:rsid w:val="0029639D"/>
    <w:rsid w:val="002D2C39"/>
    <w:rsid w:val="002D3126"/>
    <w:rsid w:val="002D5D56"/>
    <w:rsid w:val="002E512B"/>
    <w:rsid w:val="002F70E8"/>
    <w:rsid w:val="0030669F"/>
    <w:rsid w:val="003223F4"/>
    <w:rsid w:val="00326F90"/>
    <w:rsid w:val="00355995"/>
    <w:rsid w:val="0037540B"/>
    <w:rsid w:val="003957BC"/>
    <w:rsid w:val="003960BE"/>
    <w:rsid w:val="003E19AE"/>
    <w:rsid w:val="004206F7"/>
    <w:rsid w:val="004227EB"/>
    <w:rsid w:val="00462997"/>
    <w:rsid w:val="0046448C"/>
    <w:rsid w:val="00491A69"/>
    <w:rsid w:val="0049215A"/>
    <w:rsid w:val="004D7DFA"/>
    <w:rsid w:val="00556930"/>
    <w:rsid w:val="005D00F6"/>
    <w:rsid w:val="00633D71"/>
    <w:rsid w:val="006967BC"/>
    <w:rsid w:val="006D5436"/>
    <w:rsid w:val="00701852"/>
    <w:rsid w:val="00762A08"/>
    <w:rsid w:val="00767E59"/>
    <w:rsid w:val="0078567F"/>
    <w:rsid w:val="00867AB1"/>
    <w:rsid w:val="0089476C"/>
    <w:rsid w:val="00897DFF"/>
    <w:rsid w:val="008B7EBE"/>
    <w:rsid w:val="008C13AB"/>
    <w:rsid w:val="008C50FD"/>
    <w:rsid w:val="00926A86"/>
    <w:rsid w:val="00930EE3"/>
    <w:rsid w:val="0095422F"/>
    <w:rsid w:val="009918CE"/>
    <w:rsid w:val="0099797E"/>
    <w:rsid w:val="009C56C7"/>
    <w:rsid w:val="00A224A7"/>
    <w:rsid w:val="00A94797"/>
    <w:rsid w:val="00A96B24"/>
    <w:rsid w:val="00AA1D8D"/>
    <w:rsid w:val="00AA214C"/>
    <w:rsid w:val="00AA63D2"/>
    <w:rsid w:val="00B1040B"/>
    <w:rsid w:val="00B1768D"/>
    <w:rsid w:val="00B23B68"/>
    <w:rsid w:val="00B47730"/>
    <w:rsid w:val="00B6381A"/>
    <w:rsid w:val="00B66660"/>
    <w:rsid w:val="00B72067"/>
    <w:rsid w:val="00B777AA"/>
    <w:rsid w:val="00B80B9A"/>
    <w:rsid w:val="00BA1971"/>
    <w:rsid w:val="00BB7BC9"/>
    <w:rsid w:val="00BE22E0"/>
    <w:rsid w:val="00BE3249"/>
    <w:rsid w:val="00C90E41"/>
    <w:rsid w:val="00CB0664"/>
    <w:rsid w:val="00CB0E40"/>
    <w:rsid w:val="00CF5A66"/>
    <w:rsid w:val="00D677BF"/>
    <w:rsid w:val="00D77964"/>
    <w:rsid w:val="00D929D7"/>
    <w:rsid w:val="00D94DC6"/>
    <w:rsid w:val="00DA377C"/>
    <w:rsid w:val="00DA4750"/>
    <w:rsid w:val="00DF5035"/>
    <w:rsid w:val="00E060E1"/>
    <w:rsid w:val="00E207C8"/>
    <w:rsid w:val="00E254F1"/>
    <w:rsid w:val="00E30418"/>
    <w:rsid w:val="00E46E7F"/>
    <w:rsid w:val="00E62F04"/>
    <w:rsid w:val="00E7323E"/>
    <w:rsid w:val="00E73428"/>
    <w:rsid w:val="00E75772"/>
    <w:rsid w:val="00E83F58"/>
    <w:rsid w:val="00F047EC"/>
    <w:rsid w:val="00F137CE"/>
    <w:rsid w:val="00F37F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4C881"/>
  <w14:defaultImageDpi w14:val="300"/>
  <w15:docId w15:val="{CFE2675D-2389-4E5E-B73E-5A548C45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B80B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587D84-5D91-4B7F-BF13-5BFD6C4B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655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Marta Svobodová</cp:lastModifiedBy>
  <cp:revision>10</cp:revision>
  <cp:lastPrinted>2025-12-10T06:00:00Z</cp:lastPrinted>
  <dcterms:created xsi:type="dcterms:W3CDTF">2026-03-18T08:27:00Z</dcterms:created>
  <dcterms:modified xsi:type="dcterms:W3CDTF">2026-03-25T09:23:00Z</dcterms:modified>
</cp:coreProperties>
</file>